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11B3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t>BCL-x</w:t>
      </w:r>
    </w:p>
    <w:p w14:paraId="798DB6CC" w14:textId="19EB5682" w:rsidR="00F16345" w:rsidRPr="006866AA" w:rsidRDefault="00000000">
      <w:r w:rsidRPr="006866AA">
        <w:t xml:space="preserve">ANOVA result: F = </w:t>
      </w:r>
      <w:r w:rsidR="00EC5C92" w:rsidRPr="006866AA">
        <w:t>436.4834</w:t>
      </w:r>
      <w:r w:rsidRPr="006866AA">
        <w:t xml:space="preserve">, p = </w:t>
      </w:r>
      <w:r w:rsidR="00EC5C92" w:rsidRPr="006866AA">
        <w:t>0.03045</w:t>
      </w:r>
    </w:p>
    <w:p w14:paraId="4CAAA7D8" w14:textId="1CCF147B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1FE3D03F" w14:textId="77777777" w:rsidTr="00927CF8">
        <w:tc>
          <w:tcPr>
            <w:tcW w:w="1484" w:type="dxa"/>
          </w:tcPr>
          <w:p w14:paraId="49F5ED7F" w14:textId="77777777" w:rsidR="00EC5C92" w:rsidRPr="006866AA" w:rsidRDefault="00EC5C92">
            <w:r w:rsidRPr="006866AA">
              <w:t>Treatment Group</w:t>
            </w:r>
          </w:p>
        </w:tc>
        <w:tc>
          <w:tcPr>
            <w:tcW w:w="1440" w:type="dxa"/>
          </w:tcPr>
          <w:p w14:paraId="7AA50DC8" w14:textId="77777777" w:rsidR="00EC5C92" w:rsidRPr="006866AA" w:rsidRDefault="00EC5C92">
            <w:r w:rsidRPr="006866AA">
              <w:t>Mean</w:t>
            </w:r>
          </w:p>
        </w:tc>
        <w:tc>
          <w:tcPr>
            <w:tcW w:w="1440" w:type="dxa"/>
          </w:tcPr>
          <w:p w14:paraId="3037FFCC" w14:textId="77777777" w:rsidR="00EC5C92" w:rsidRPr="006866AA" w:rsidRDefault="00EC5C92">
            <w:r w:rsidRPr="006866AA">
              <w:t>Standard Error (SE)</w:t>
            </w:r>
          </w:p>
        </w:tc>
        <w:tc>
          <w:tcPr>
            <w:tcW w:w="1440" w:type="dxa"/>
          </w:tcPr>
          <w:p w14:paraId="6F5CF53F" w14:textId="77777777" w:rsidR="00EC5C92" w:rsidRPr="006866AA" w:rsidRDefault="00EC5C92">
            <w:r w:rsidRPr="006866AA">
              <w:t>95% CI Lower</w:t>
            </w:r>
          </w:p>
        </w:tc>
        <w:tc>
          <w:tcPr>
            <w:tcW w:w="1440" w:type="dxa"/>
          </w:tcPr>
          <w:p w14:paraId="5C395E4E" w14:textId="77777777" w:rsidR="00EC5C92" w:rsidRPr="006866AA" w:rsidRDefault="00EC5C92">
            <w:r w:rsidRPr="006866AA">
              <w:t>95% CI Upper</w:t>
            </w:r>
          </w:p>
        </w:tc>
      </w:tr>
      <w:tr w:rsidR="006866AA" w:rsidRPr="006866AA" w14:paraId="7934CD6E" w14:textId="77777777" w:rsidTr="00927CF8">
        <w:tc>
          <w:tcPr>
            <w:tcW w:w="1484" w:type="dxa"/>
          </w:tcPr>
          <w:p w14:paraId="01B8C8AC" w14:textId="77777777" w:rsidR="00927CF8" w:rsidRPr="006866AA" w:rsidRDefault="00927CF8" w:rsidP="00927CF8">
            <w:r w:rsidRPr="006866AA">
              <w:t>BHG16 Control</w:t>
            </w:r>
          </w:p>
        </w:tc>
        <w:tc>
          <w:tcPr>
            <w:tcW w:w="1440" w:type="dxa"/>
          </w:tcPr>
          <w:p w14:paraId="28F72269" w14:textId="1A651C26" w:rsidR="00927CF8" w:rsidRPr="006866AA" w:rsidRDefault="00927CF8" w:rsidP="00927CF8">
            <w:r w:rsidRPr="006866AA">
              <w:t>388.86</w:t>
            </w:r>
          </w:p>
        </w:tc>
        <w:tc>
          <w:tcPr>
            <w:tcW w:w="1440" w:type="dxa"/>
          </w:tcPr>
          <w:p w14:paraId="2E21675F" w14:textId="737F1307" w:rsidR="00927CF8" w:rsidRPr="006866AA" w:rsidRDefault="00927CF8" w:rsidP="00927CF8">
            <w:r w:rsidRPr="006866AA">
              <w:t>3.23148</w:t>
            </w:r>
          </w:p>
        </w:tc>
        <w:tc>
          <w:tcPr>
            <w:tcW w:w="1440" w:type="dxa"/>
          </w:tcPr>
          <w:p w14:paraId="52876EEB" w14:textId="2DD3A66F" w:rsidR="00927CF8" w:rsidRPr="006866AA" w:rsidRDefault="00927CF8" w:rsidP="00927CF8">
            <w:r w:rsidRPr="006866AA">
              <w:t>347.80018</w:t>
            </w:r>
          </w:p>
        </w:tc>
        <w:tc>
          <w:tcPr>
            <w:tcW w:w="1440" w:type="dxa"/>
          </w:tcPr>
          <w:p w14:paraId="30B70B2F" w14:textId="69CA5780" w:rsidR="00927CF8" w:rsidRPr="006866AA" w:rsidRDefault="00927CF8" w:rsidP="00927CF8">
            <w:r w:rsidRPr="006866AA">
              <w:t>429.91982</w:t>
            </w:r>
          </w:p>
        </w:tc>
      </w:tr>
      <w:tr w:rsidR="006866AA" w:rsidRPr="006866AA" w14:paraId="1F3D87F3" w14:textId="77777777" w:rsidTr="00927CF8">
        <w:tc>
          <w:tcPr>
            <w:tcW w:w="1484" w:type="dxa"/>
          </w:tcPr>
          <w:p w14:paraId="79BA0079" w14:textId="5736CC77" w:rsidR="00927CF8" w:rsidRPr="006866AA" w:rsidRDefault="00927CF8" w:rsidP="00927CF8">
            <w:r w:rsidRPr="006866AA">
              <w:t>Pioglitazone</w:t>
            </w:r>
          </w:p>
        </w:tc>
        <w:tc>
          <w:tcPr>
            <w:tcW w:w="1440" w:type="dxa"/>
          </w:tcPr>
          <w:p w14:paraId="6FB12A8C" w14:textId="145077E6" w:rsidR="00927CF8" w:rsidRPr="006866AA" w:rsidRDefault="00927CF8" w:rsidP="00927CF8">
            <w:r w:rsidRPr="006866AA">
              <w:t>410.79</w:t>
            </w:r>
          </w:p>
        </w:tc>
        <w:tc>
          <w:tcPr>
            <w:tcW w:w="1440" w:type="dxa"/>
          </w:tcPr>
          <w:p w14:paraId="5688D7C4" w14:textId="20084DAA" w:rsidR="00927CF8" w:rsidRPr="006866AA" w:rsidRDefault="00927CF8" w:rsidP="00927CF8">
            <w:r w:rsidRPr="006866AA">
              <w:t>0.36062</w:t>
            </w:r>
          </w:p>
        </w:tc>
        <w:tc>
          <w:tcPr>
            <w:tcW w:w="1440" w:type="dxa"/>
          </w:tcPr>
          <w:p w14:paraId="5ACA4EF2" w14:textId="62356176" w:rsidR="00927CF8" w:rsidRPr="006866AA" w:rsidRDefault="00927CF8" w:rsidP="00927CF8">
            <w:r w:rsidRPr="006866AA">
              <w:t>406.20783</w:t>
            </w:r>
          </w:p>
        </w:tc>
        <w:tc>
          <w:tcPr>
            <w:tcW w:w="1440" w:type="dxa"/>
          </w:tcPr>
          <w:p w14:paraId="1E438477" w14:textId="61CFF898" w:rsidR="00927CF8" w:rsidRPr="006866AA" w:rsidRDefault="00927CF8" w:rsidP="00927CF8">
            <w:r w:rsidRPr="006866AA">
              <w:t>415.37217</w:t>
            </w:r>
          </w:p>
        </w:tc>
      </w:tr>
      <w:tr w:rsidR="006866AA" w:rsidRPr="006866AA" w14:paraId="3CBF3620" w14:textId="77777777" w:rsidTr="00927CF8">
        <w:tc>
          <w:tcPr>
            <w:tcW w:w="1484" w:type="dxa"/>
          </w:tcPr>
          <w:p w14:paraId="16952A08" w14:textId="3ECC52A1" w:rsidR="00927CF8" w:rsidRPr="006866AA" w:rsidRDefault="00927CF8" w:rsidP="00927CF8">
            <w:r w:rsidRPr="006866AA">
              <w:t>Rosiglitazone</w:t>
            </w:r>
          </w:p>
        </w:tc>
        <w:tc>
          <w:tcPr>
            <w:tcW w:w="1440" w:type="dxa"/>
          </w:tcPr>
          <w:p w14:paraId="737A2395" w14:textId="24054F8C" w:rsidR="00927CF8" w:rsidRPr="006866AA" w:rsidRDefault="00927CF8" w:rsidP="00927CF8">
            <w:r w:rsidRPr="006866AA">
              <w:t>438.88</w:t>
            </w:r>
          </w:p>
        </w:tc>
        <w:tc>
          <w:tcPr>
            <w:tcW w:w="1440" w:type="dxa"/>
          </w:tcPr>
          <w:p w14:paraId="2A1222F8" w14:textId="1E6DDD77" w:rsidR="00927CF8" w:rsidRPr="006866AA" w:rsidRDefault="00927CF8" w:rsidP="00927CF8">
            <w:r w:rsidRPr="006866AA">
              <w:t>4.03758</w:t>
            </w:r>
          </w:p>
        </w:tc>
        <w:tc>
          <w:tcPr>
            <w:tcW w:w="1440" w:type="dxa"/>
          </w:tcPr>
          <w:p w14:paraId="14D44848" w14:textId="64A672B6" w:rsidR="00927CF8" w:rsidRPr="006866AA" w:rsidRDefault="00927CF8" w:rsidP="00927CF8">
            <w:r w:rsidRPr="006866AA">
              <w:t>387.57769</w:t>
            </w:r>
          </w:p>
        </w:tc>
        <w:tc>
          <w:tcPr>
            <w:tcW w:w="1440" w:type="dxa"/>
          </w:tcPr>
          <w:p w14:paraId="2EE5B0DF" w14:textId="6820A0AB" w:rsidR="00927CF8" w:rsidRPr="006866AA" w:rsidRDefault="00927CF8" w:rsidP="00927CF8">
            <w:r w:rsidRPr="006866AA">
              <w:t>490.18231</w:t>
            </w:r>
          </w:p>
        </w:tc>
      </w:tr>
      <w:tr w:rsidR="00927CF8" w:rsidRPr="006866AA" w14:paraId="29F944FC" w14:textId="77777777" w:rsidTr="00927CF8">
        <w:tc>
          <w:tcPr>
            <w:tcW w:w="1484" w:type="dxa"/>
          </w:tcPr>
          <w:p w14:paraId="0E8C3EAC" w14:textId="6EC5B203" w:rsidR="00927CF8" w:rsidRPr="006866AA" w:rsidRDefault="00927CF8" w:rsidP="00927CF8">
            <w:r w:rsidRPr="006866AA">
              <w:t>Cloxiquine</w:t>
            </w:r>
          </w:p>
        </w:tc>
        <w:tc>
          <w:tcPr>
            <w:tcW w:w="1440" w:type="dxa"/>
          </w:tcPr>
          <w:p w14:paraId="354D062E" w14:textId="695A5BF2" w:rsidR="00927CF8" w:rsidRPr="006866AA" w:rsidRDefault="00927CF8" w:rsidP="00927CF8">
            <w:r w:rsidRPr="006866AA">
              <w:t>120.14</w:t>
            </w:r>
          </w:p>
        </w:tc>
        <w:tc>
          <w:tcPr>
            <w:tcW w:w="1440" w:type="dxa"/>
          </w:tcPr>
          <w:p w14:paraId="0FA077F3" w14:textId="1C638C44" w:rsidR="00927CF8" w:rsidRPr="006866AA" w:rsidRDefault="00927CF8" w:rsidP="00927CF8">
            <w:r w:rsidRPr="006866AA">
              <w:t>1.87383</w:t>
            </w:r>
          </w:p>
        </w:tc>
        <w:tc>
          <w:tcPr>
            <w:tcW w:w="1440" w:type="dxa"/>
          </w:tcPr>
          <w:p w14:paraId="1A266C3D" w14:textId="15C42ABF" w:rsidR="00927CF8" w:rsidRPr="006866AA" w:rsidRDefault="00927CF8" w:rsidP="00927CF8">
            <w:r w:rsidRPr="006866AA">
              <w:t>96.33069</w:t>
            </w:r>
          </w:p>
        </w:tc>
        <w:tc>
          <w:tcPr>
            <w:tcW w:w="1440" w:type="dxa"/>
          </w:tcPr>
          <w:p w14:paraId="4F131429" w14:textId="5D3B1EBF" w:rsidR="00927CF8" w:rsidRPr="006866AA" w:rsidRDefault="00927CF8" w:rsidP="00927CF8">
            <w:r w:rsidRPr="006866AA">
              <w:t>143.94931</w:t>
            </w:r>
          </w:p>
        </w:tc>
      </w:tr>
    </w:tbl>
    <w:p w14:paraId="5AD83416" w14:textId="77777777" w:rsidR="00F16345" w:rsidRPr="006866AA" w:rsidRDefault="00F16345"/>
    <w:p w14:paraId="33532734" w14:textId="77777777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>Tukey Grouping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6866AA" w:rsidRPr="006866AA" w14:paraId="59E4A43E" w14:textId="77777777">
        <w:tc>
          <w:tcPr>
            <w:tcW w:w="4320" w:type="dxa"/>
          </w:tcPr>
          <w:p w14:paraId="1813CF5C" w14:textId="77777777" w:rsidR="00F16345" w:rsidRPr="006866AA" w:rsidRDefault="00000000">
            <w:r w:rsidRPr="006866AA">
              <w:t>Treatment Group</w:t>
            </w:r>
          </w:p>
        </w:tc>
        <w:tc>
          <w:tcPr>
            <w:tcW w:w="4320" w:type="dxa"/>
          </w:tcPr>
          <w:p w14:paraId="4B06AB40" w14:textId="77777777" w:rsidR="00F16345" w:rsidRPr="006866AA" w:rsidRDefault="00000000">
            <w:r w:rsidRPr="006866AA">
              <w:t>Tukey Group</w:t>
            </w:r>
          </w:p>
        </w:tc>
      </w:tr>
      <w:tr w:rsidR="006866AA" w:rsidRPr="006866AA" w14:paraId="765B4A97" w14:textId="77777777">
        <w:tc>
          <w:tcPr>
            <w:tcW w:w="4320" w:type="dxa"/>
          </w:tcPr>
          <w:p w14:paraId="337DD13D" w14:textId="77777777" w:rsidR="00F16345" w:rsidRPr="006866AA" w:rsidRDefault="00000000">
            <w:r w:rsidRPr="006866AA">
              <w:t>Control</w:t>
            </w:r>
          </w:p>
        </w:tc>
        <w:tc>
          <w:tcPr>
            <w:tcW w:w="4320" w:type="dxa"/>
          </w:tcPr>
          <w:p w14:paraId="7CD0EE84" w14:textId="10430E69" w:rsidR="00F16345" w:rsidRPr="006866AA" w:rsidRDefault="00927CF8">
            <w:r w:rsidRPr="006866AA">
              <w:t>A</w:t>
            </w:r>
          </w:p>
        </w:tc>
      </w:tr>
      <w:tr w:rsidR="006866AA" w:rsidRPr="006866AA" w14:paraId="1B41FDCE" w14:textId="77777777">
        <w:tc>
          <w:tcPr>
            <w:tcW w:w="4320" w:type="dxa"/>
          </w:tcPr>
          <w:p w14:paraId="274980D0" w14:textId="700B35A5" w:rsidR="00F16345" w:rsidRPr="006866AA" w:rsidRDefault="00927CF8">
            <w:r w:rsidRPr="006866AA">
              <w:t>Rosiglitazone</w:t>
            </w:r>
          </w:p>
        </w:tc>
        <w:tc>
          <w:tcPr>
            <w:tcW w:w="4320" w:type="dxa"/>
          </w:tcPr>
          <w:p w14:paraId="49DF6C13" w14:textId="6505F566" w:rsidR="00F16345" w:rsidRPr="006866AA" w:rsidRDefault="00927CF8">
            <w:r w:rsidRPr="006866AA">
              <w:t>B</w:t>
            </w:r>
          </w:p>
        </w:tc>
      </w:tr>
      <w:tr w:rsidR="006866AA" w:rsidRPr="006866AA" w14:paraId="26804E12" w14:textId="77777777">
        <w:tc>
          <w:tcPr>
            <w:tcW w:w="4320" w:type="dxa"/>
          </w:tcPr>
          <w:p w14:paraId="4DB286B3" w14:textId="7760EA49" w:rsidR="00F16345" w:rsidRPr="006866AA" w:rsidRDefault="00927CF8">
            <w:r w:rsidRPr="006866AA">
              <w:t>Pioglitazone</w:t>
            </w:r>
          </w:p>
        </w:tc>
        <w:tc>
          <w:tcPr>
            <w:tcW w:w="4320" w:type="dxa"/>
          </w:tcPr>
          <w:p w14:paraId="54E66A13" w14:textId="24C55112" w:rsidR="00F16345" w:rsidRPr="006866AA" w:rsidRDefault="00927CF8">
            <w:r w:rsidRPr="006866AA">
              <w:t>C</w:t>
            </w:r>
          </w:p>
        </w:tc>
      </w:tr>
      <w:tr w:rsidR="00F16345" w:rsidRPr="006866AA" w14:paraId="7B3E97D8" w14:textId="77777777">
        <w:tc>
          <w:tcPr>
            <w:tcW w:w="4320" w:type="dxa"/>
          </w:tcPr>
          <w:p w14:paraId="233FC2FC" w14:textId="49FC5AEB" w:rsidR="00F16345" w:rsidRPr="006866AA" w:rsidRDefault="00927CF8">
            <w:r w:rsidRPr="006866AA">
              <w:t>Cloxiquine</w:t>
            </w:r>
          </w:p>
        </w:tc>
        <w:tc>
          <w:tcPr>
            <w:tcW w:w="4320" w:type="dxa"/>
          </w:tcPr>
          <w:p w14:paraId="60280B19" w14:textId="377124DD" w:rsidR="00F16345" w:rsidRPr="006866AA" w:rsidRDefault="00927CF8">
            <w:r w:rsidRPr="006866AA">
              <w:t>D</w:t>
            </w:r>
          </w:p>
        </w:tc>
      </w:tr>
    </w:tbl>
    <w:p w14:paraId="2B542A8A" w14:textId="77777777" w:rsidR="00F16345" w:rsidRPr="006866AA" w:rsidRDefault="00F16345"/>
    <w:p w14:paraId="56F0A75B" w14:textId="4F517CF0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2"/>
        <w:gridCol w:w="1619"/>
        <w:gridCol w:w="1169"/>
        <w:gridCol w:w="1434"/>
        <w:gridCol w:w="1348"/>
        <w:gridCol w:w="1348"/>
      </w:tblGrid>
      <w:tr w:rsidR="006866AA" w:rsidRPr="006866AA" w14:paraId="1987B582" w14:textId="5EF1C553" w:rsidTr="00927CF8">
        <w:tc>
          <w:tcPr>
            <w:tcW w:w="1712" w:type="dxa"/>
          </w:tcPr>
          <w:p w14:paraId="695122E0" w14:textId="77777777" w:rsidR="00EC5C92" w:rsidRPr="006866AA" w:rsidRDefault="00EC5C92" w:rsidP="00EC5C92">
            <w:r w:rsidRPr="006866AA">
              <w:t>Comparison</w:t>
            </w:r>
          </w:p>
        </w:tc>
        <w:tc>
          <w:tcPr>
            <w:tcW w:w="1619" w:type="dxa"/>
          </w:tcPr>
          <w:p w14:paraId="68B3DCE4" w14:textId="77777777" w:rsidR="00EC5C92" w:rsidRPr="006866AA" w:rsidRDefault="00EC5C92" w:rsidP="00EC5C92">
            <w:r w:rsidRPr="006866AA">
              <w:t>Mean Difference</w:t>
            </w:r>
          </w:p>
        </w:tc>
        <w:tc>
          <w:tcPr>
            <w:tcW w:w="1169" w:type="dxa"/>
          </w:tcPr>
          <w:p w14:paraId="159394FA" w14:textId="010421B7" w:rsidR="00EC5C92" w:rsidRPr="006866AA" w:rsidRDefault="00EC5C92" w:rsidP="00EC5C92">
            <w:r w:rsidRPr="006866AA">
              <w:t>Std. Error</w:t>
            </w:r>
          </w:p>
        </w:tc>
        <w:tc>
          <w:tcPr>
            <w:tcW w:w="1434" w:type="dxa"/>
          </w:tcPr>
          <w:p w14:paraId="572DF7C9" w14:textId="24CE3352" w:rsidR="00EC5C92" w:rsidRPr="006866AA" w:rsidRDefault="00EC5C92" w:rsidP="00EC5C92">
            <w:r w:rsidRPr="006866AA">
              <w:t>p-value</w:t>
            </w:r>
          </w:p>
        </w:tc>
        <w:tc>
          <w:tcPr>
            <w:tcW w:w="1348" w:type="dxa"/>
          </w:tcPr>
          <w:p w14:paraId="7363E7C5" w14:textId="071BF1C3" w:rsidR="00EC5C92" w:rsidRPr="006866AA" w:rsidRDefault="00EC5C92" w:rsidP="00EC5C92">
            <w:r w:rsidRPr="006866AA">
              <w:t>95.00% LCL</w:t>
            </w:r>
          </w:p>
        </w:tc>
        <w:tc>
          <w:tcPr>
            <w:tcW w:w="1348" w:type="dxa"/>
          </w:tcPr>
          <w:p w14:paraId="7C2BE2DB" w14:textId="56167A5D" w:rsidR="00EC5C92" w:rsidRPr="006866AA" w:rsidRDefault="00EC5C92" w:rsidP="00EC5C92">
            <w:r w:rsidRPr="006866AA">
              <w:t>95.00% UCL</w:t>
            </w:r>
          </w:p>
        </w:tc>
      </w:tr>
      <w:tr w:rsidR="006866AA" w:rsidRPr="006866AA" w14:paraId="2CCE2B6D" w14:textId="3AAAE65E" w:rsidTr="00927CF8">
        <w:tc>
          <w:tcPr>
            <w:tcW w:w="1712" w:type="dxa"/>
          </w:tcPr>
          <w:p w14:paraId="064B0DC1" w14:textId="1F7CF209" w:rsidR="00927CF8" w:rsidRPr="006866AA" w:rsidRDefault="00927CF8" w:rsidP="00927CF8">
            <w:r w:rsidRPr="006866AA">
              <w:t>Control vs Pioglitazone</w:t>
            </w:r>
          </w:p>
        </w:tc>
        <w:tc>
          <w:tcPr>
            <w:tcW w:w="1619" w:type="dxa"/>
          </w:tcPr>
          <w:p w14:paraId="085B4A35" w14:textId="439C8D98" w:rsidR="00927CF8" w:rsidRPr="006866AA" w:rsidRDefault="00927CF8" w:rsidP="00927CF8">
            <w:r w:rsidRPr="006866AA">
              <w:t>-21.93</w:t>
            </w:r>
          </w:p>
        </w:tc>
        <w:tc>
          <w:tcPr>
            <w:tcW w:w="1169" w:type="dxa"/>
          </w:tcPr>
          <w:p w14:paraId="415FD7E2" w14:textId="1F9F2F77" w:rsidR="00927CF8" w:rsidRPr="006866AA" w:rsidRDefault="00927CF8" w:rsidP="00927CF8">
            <w:r w:rsidRPr="006866AA">
              <w:t>2.28132</w:t>
            </w:r>
          </w:p>
        </w:tc>
        <w:tc>
          <w:tcPr>
            <w:tcW w:w="1434" w:type="dxa"/>
          </w:tcPr>
          <w:p w14:paraId="313A835C" w14:textId="265DCA71" w:rsidR="00927CF8" w:rsidRPr="006866AA" w:rsidRDefault="00927CF8" w:rsidP="00927CF8">
            <w:r w:rsidRPr="006866AA">
              <w:t>0.00726</w:t>
            </w:r>
          </w:p>
        </w:tc>
        <w:tc>
          <w:tcPr>
            <w:tcW w:w="1348" w:type="dxa"/>
          </w:tcPr>
          <w:p w14:paraId="7AD7E405" w14:textId="205479A1" w:rsidR="00927CF8" w:rsidRPr="006866AA" w:rsidRDefault="00927CF8" w:rsidP="00927CF8">
            <w:r w:rsidRPr="006866AA">
              <w:t>-32.9391</w:t>
            </w:r>
          </w:p>
        </w:tc>
        <w:tc>
          <w:tcPr>
            <w:tcW w:w="1348" w:type="dxa"/>
          </w:tcPr>
          <w:p w14:paraId="495472E6" w14:textId="77EDE1FB" w:rsidR="00927CF8" w:rsidRPr="006866AA" w:rsidRDefault="00927CF8" w:rsidP="00927CF8">
            <w:r w:rsidRPr="006866AA">
              <w:t>-10.9209</w:t>
            </w:r>
          </w:p>
        </w:tc>
      </w:tr>
      <w:tr w:rsidR="006866AA" w:rsidRPr="006866AA" w14:paraId="3F9F2135" w14:textId="47C8B7B9" w:rsidTr="00927CF8">
        <w:tc>
          <w:tcPr>
            <w:tcW w:w="1712" w:type="dxa"/>
          </w:tcPr>
          <w:p w14:paraId="7C64C79D" w14:textId="0E2588A7" w:rsidR="00927CF8" w:rsidRPr="006866AA" w:rsidRDefault="00927CF8" w:rsidP="00927CF8">
            <w:r w:rsidRPr="006866AA">
              <w:t>Control vs Rosiglitazone</w:t>
            </w:r>
          </w:p>
        </w:tc>
        <w:tc>
          <w:tcPr>
            <w:tcW w:w="1619" w:type="dxa"/>
          </w:tcPr>
          <w:p w14:paraId="414ADC21" w14:textId="6BE9D4B6" w:rsidR="00927CF8" w:rsidRPr="006866AA" w:rsidRDefault="00927CF8" w:rsidP="00927CF8">
            <w:r w:rsidRPr="006866AA">
              <w:t>-50.02</w:t>
            </w:r>
          </w:p>
        </w:tc>
        <w:tc>
          <w:tcPr>
            <w:tcW w:w="1169" w:type="dxa"/>
          </w:tcPr>
          <w:p w14:paraId="6896417F" w14:textId="796292BE" w:rsidR="00927CF8" w:rsidRPr="006866AA" w:rsidRDefault="00927CF8" w:rsidP="00927CF8">
            <w:r w:rsidRPr="006866AA">
              <w:t>2.28132</w:t>
            </w:r>
          </w:p>
        </w:tc>
        <w:tc>
          <w:tcPr>
            <w:tcW w:w="1434" w:type="dxa"/>
          </w:tcPr>
          <w:p w14:paraId="6FEBAED5" w14:textId="735F6B0B" w:rsidR="00927CF8" w:rsidRPr="006866AA" w:rsidRDefault="00927CF8" w:rsidP="00927CF8">
            <w:r w:rsidRPr="006866AA">
              <w:t>6.36288E-4</w:t>
            </w:r>
          </w:p>
        </w:tc>
        <w:tc>
          <w:tcPr>
            <w:tcW w:w="1348" w:type="dxa"/>
          </w:tcPr>
          <w:p w14:paraId="6C7C3452" w14:textId="28EB8B7D" w:rsidR="00927CF8" w:rsidRPr="006866AA" w:rsidRDefault="00927CF8" w:rsidP="00927CF8">
            <w:r w:rsidRPr="006866AA">
              <w:t>-61.0291</w:t>
            </w:r>
          </w:p>
        </w:tc>
        <w:tc>
          <w:tcPr>
            <w:tcW w:w="1348" w:type="dxa"/>
          </w:tcPr>
          <w:p w14:paraId="7A3D09B2" w14:textId="5D881799" w:rsidR="00927CF8" w:rsidRPr="006866AA" w:rsidRDefault="00927CF8" w:rsidP="00927CF8">
            <w:r w:rsidRPr="006866AA">
              <w:t>-39.0109</w:t>
            </w:r>
          </w:p>
        </w:tc>
      </w:tr>
      <w:tr w:rsidR="006866AA" w:rsidRPr="006866AA" w14:paraId="725617E6" w14:textId="12A9FB89" w:rsidTr="00927CF8">
        <w:tc>
          <w:tcPr>
            <w:tcW w:w="1712" w:type="dxa"/>
          </w:tcPr>
          <w:p w14:paraId="56C9C399" w14:textId="5ABE518D" w:rsidR="00927CF8" w:rsidRPr="006866AA" w:rsidRDefault="00927CF8" w:rsidP="00927CF8">
            <w:r w:rsidRPr="006866AA">
              <w:t>Control vs Cloxiquine</w:t>
            </w:r>
          </w:p>
        </w:tc>
        <w:tc>
          <w:tcPr>
            <w:tcW w:w="1619" w:type="dxa"/>
          </w:tcPr>
          <w:p w14:paraId="15619A27" w14:textId="2211C7FE" w:rsidR="00927CF8" w:rsidRPr="006866AA" w:rsidRDefault="00927CF8" w:rsidP="00927CF8">
            <w:r w:rsidRPr="006866AA">
              <w:t>268.72</w:t>
            </w:r>
          </w:p>
        </w:tc>
        <w:tc>
          <w:tcPr>
            <w:tcW w:w="1169" w:type="dxa"/>
          </w:tcPr>
          <w:p w14:paraId="41199555" w14:textId="5EC5C969" w:rsidR="00927CF8" w:rsidRPr="006866AA" w:rsidRDefault="00927CF8" w:rsidP="00927CF8">
            <w:r w:rsidRPr="006866AA">
              <w:t>2.28132</w:t>
            </w:r>
          </w:p>
        </w:tc>
        <w:tc>
          <w:tcPr>
            <w:tcW w:w="1434" w:type="dxa"/>
          </w:tcPr>
          <w:p w14:paraId="5C638E47" w14:textId="7590AE54" w:rsidR="00927CF8" w:rsidRPr="006866AA" w:rsidRDefault="00927CF8" w:rsidP="00927CF8">
            <w:r w:rsidRPr="006866AA">
              <w:t>&lt;0.0001</w:t>
            </w:r>
          </w:p>
        </w:tc>
        <w:tc>
          <w:tcPr>
            <w:tcW w:w="1348" w:type="dxa"/>
          </w:tcPr>
          <w:p w14:paraId="6040D9AC" w14:textId="5AFF3DF0" w:rsidR="00927CF8" w:rsidRPr="006866AA" w:rsidRDefault="00927CF8" w:rsidP="00927CF8">
            <w:r w:rsidRPr="006866AA">
              <w:t>257.7109</w:t>
            </w:r>
          </w:p>
        </w:tc>
        <w:tc>
          <w:tcPr>
            <w:tcW w:w="1348" w:type="dxa"/>
          </w:tcPr>
          <w:p w14:paraId="1E2372A4" w14:textId="1FD27522" w:rsidR="00927CF8" w:rsidRPr="006866AA" w:rsidRDefault="00927CF8" w:rsidP="00927CF8">
            <w:r w:rsidRPr="006866AA">
              <w:t>279.7291</w:t>
            </w:r>
          </w:p>
        </w:tc>
      </w:tr>
      <w:tr w:rsidR="006866AA" w:rsidRPr="006866AA" w14:paraId="77D9C1BF" w14:textId="50F1B613" w:rsidTr="00927CF8">
        <w:tc>
          <w:tcPr>
            <w:tcW w:w="1712" w:type="dxa"/>
          </w:tcPr>
          <w:p w14:paraId="6BDFD826" w14:textId="3403470B" w:rsidR="00927CF8" w:rsidRPr="006866AA" w:rsidRDefault="00927CF8" w:rsidP="00927CF8">
            <w:r w:rsidRPr="006866AA">
              <w:t>Pioglitazone vs Rosiglitazone</w:t>
            </w:r>
          </w:p>
        </w:tc>
        <w:tc>
          <w:tcPr>
            <w:tcW w:w="1619" w:type="dxa"/>
          </w:tcPr>
          <w:p w14:paraId="057424EA" w14:textId="1C2B3BA3" w:rsidR="00927CF8" w:rsidRPr="006866AA" w:rsidRDefault="00927CF8" w:rsidP="00927CF8">
            <w:r w:rsidRPr="006866AA">
              <w:t>-28.09</w:t>
            </w:r>
          </w:p>
        </w:tc>
        <w:tc>
          <w:tcPr>
            <w:tcW w:w="1169" w:type="dxa"/>
          </w:tcPr>
          <w:p w14:paraId="67FA801B" w14:textId="0C6AB6DC" w:rsidR="00927CF8" w:rsidRPr="006866AA" w:rsidRDefault="00927CF8" w:rsidP="00927CF8">
            <w:r w:rsidRPr="006866AA">
              <w:t>2.28132</w:t>
            </w:r>
          </w:p>
        </w:tc>
        <w:tc>
          <w:tcPr>
            <w:tcW w:w="1434" w:type="dxa"/>
          </w:tcPr>
          <w:p w14:paraId="53B8E944" w14:textId="2E8A7A41" w:rsidR="00927CF8" w:rsidRPr="006866AA" w:rsidRDefault="00927CF8" w:rsidP="00927CF8">
            <w:r w:rsidRPr="006866AA">
              <w:t>0.00352</w:t>
            </w:r>
          </w:p>
        </w:tc>
        <w:tc>
          <w:tcPr>
            <w:tcW w:w="1348" w:type="dxa"/>
          </w:tcPr>
          <w:p w14:paraId="0EFDB772" w14:textId="3CCBAE08" w:rsidR="00927CF8" w:rsidRPr="006866AA" w:rsidRDefault="00927CF8" w:rsidP="00927CF8">
            <w:r w:rsidRPr="006866AA">
              <w:t>-39.0991</w:t>
            </w:r>
          </w:p>
        </w:tc>
        <w:tc>
          <w:tcPr>
            <w:tcW w:w="1348" w:type="dxa"/>
          </w:tcPr>
          <w:p w14:paraId="63E2CF17" w14:textId="731FA30A" w:rsidR="00927CF8" w:rsidRPr="006866AA" w:rsidRDefault="00927CF8" w:rsidP="00927CF8">
            <w:r w:rsidRPr="006866AA">
              <w:t>-17.0809</w:t>
            </w:r>
          </w:p>
        </w:tc>
      </w:tr>
      <w:tr w:rsidR="006866AA" w:rsidRPr="006866AA" w14:paraId="0683449D" w14:textId="0F2F9D8B" w:rsidTr="00927CF8">
        <w:tc>
          <w:tcPr>
            <w:tcW w:w="1712" w:type="dxa"/>
          </w:tcPr>
          <w:p w14:paraId="77EAB9BD" w14:textId="4F79FA3C" w:rsidR="00927CF8" w:rsidRPr="006866AA" w:rsidRDefault="00927CF8" w:rsidP="00927CF8">
            <w:r w:rsidRPr="006866AA">
              <w:t>Pioglitazone vs Cloxiquine</w:t>
            </w:r>
          </w:p>
        </w:tc>
        <w:tc>
          <w:tcPr>
            <w:tcW w:w="1619" w:type="dxa"/>
          </w:tcPr>
          <w:p w14:paraId="02E48385" w14:textId="127E93C6" w:rsidR="00927CF8" w:rsidRPr="006866AA" w:rsidRDefault="00927CF8" w:rsidP="00927CF8">
            <w:r w:rsidRPr="006866AA">
              <w:t>290.65</w:t>
            </w:r>
          </w:p>
        </w:tc>
        <w:tc>
          <w:tcPr>
            <w:tcW w:w="1169" w:type="dxa"/>
          </w:tcPr>
          <w:p w14:paraId="06CB9F1A" w14:textId="6C322B08" w:rsidR="00927CF8" w:rsidRPr="006866AA" w:rsidRDefault="00927CF8" w:rsidP="00927CF8">
            <w:r w:rsidRPr="006866AA">
              <w:t>2.28132</w:t>
            </w:r>
          </w:p>
        </w:tc>
        <w:tc>
          <w:tcPr>
            <w:tcW w:w="1434" w:type="dxa"/>
          </w:tcPr>
          <w:p w14:paraId="13964289" w14:textId="15E2A2D9" w:rsidR="00927CF8" w:rsidRPr="006866AA" w:rsidRDefault="00927CF8" w:rsidP="00927CF8">
            <w:r w:rsidRPr="006866AA">
              <w:t>&lt;0.0001</w:t>
            </w:r>
          </w:p>
        </w:tc>
        <w:tc>
          <w:tcPr>
            <w:tcW w:w="1348" w:type="dxa"/>
          </w:tcPr>
          <w:p w14:paraId="0213F012" w14:textId="6E9C2DF9" w:rsidR="00927CF8" w:rsidRPr="006866AA" w:rsidRDefault="00927CF8" w:rsidP="00927CF8">
            <w:r w:rsidRPr="006866AA">
              <w:t>279.6409</w:t>
            </w:r>
          </w:p>
        </w:tc>
        <w:tc>
          <w:tcPr>
            <w:tcW w:w="1348" w:type="dxa"/>
          </w:tcPr>
          <w:p w14:paraId="30BB9E76" w14:textId="2DDAA212" w:rsidR="00927CF8" w:rsidRPr="006866AA" w:rsidRDefault="00927CF8" w:rsidP="00927CF8">
            <w:r w:rsidRPr="006866AA">
              <w:t>301.6591</w:t>
            </w:r>
          </w:p>
        </w:tc>
      </w:tr>
      <w:tr w:rsidR="00927CF8" w:rsidRPr="006866AA" w14:paraId="2E92A4E6" w14:textId="28BADADA" w:rsidTr="00927CF8">
        <w:tc>
          <w:tcPr>
            <w:tcW w:w="1712" w:type="dxa"/>
          </w:tcPr>
          <w:p w14:paraId="74EBE00C" w14:textId="2BF95102" w:rsidR="00927CF8" w:rsidRPr="006866AA" w:rsidRDefault="00927CF8" w:rsidP="00927CF8">
            <w:r w:rsidRPr="006866AA">
              <w:t>Rosiglitazone vs Cloxiquine</w:t>
            </w:r>
          </w:p>
        </w:tc>
        <w:tc>
          <w:tcPr>
            <w:tcW w:w="1619" w:type="dxa"/>
          </w:tcPr>
          <w:p w14:paraId="17FF2239" w14:textId="1B841E37" w:rsidR="00927CF8" w:rsidRPr="006866AA" w:rsidRDefault="00927CF8" w:rsidP="00927CF8">
            <w:r w:rsidRPr="006866AA">
              <w:t>318.74</w:t>
            </w:r>
          </w:p>
        </w:tc>
        <w:tc>
          <w:tcPr>
            <w:tcW w:w="1169" w:type="dxa"/>
          </w:tcPr>
          <w:p w14:paraId="30B14DED" w14:textId="186F267E" w:rsidR="00927CF8" w:rsidRPr="006866AA" w:rsidRDefault="00927CF8" w:rsidP="00927CF8">
            <w:r w:rsidRPr="006866AA">
              <w:t>2.28132</w:t>
            </w:r>
          </w:p>
        </w:tc>
        <w:tc>
          <w:tcPr>
            <w:tcW w:w="1434" w:type="dxa"/>
          </w:tcPr>
          <w:p w14:paraId="31D0B3E8" w14:textId="0ECE98F8" w:rsidR="00927CF8" w:rsidRPr="006866AA" w:rsidRDefault="00927CF8" w:rsidP="00927CF8">
            <w:r w:rsidRPr="006866AA">
              <w:t>&lt;0.0001</w:t>
            </w:r>
          </w:p>
        </w:tc>
        <w:tc>
          <w:tcPr>
            <w:tcW w:w="1348" w:type="dxa"/>
          </w:tcPr>
          <w:p w14:paraId="2011869E" w14:textId="046B0455" w:rsidR="00927CF8" w:rsidRPr="006866AA" w:rsidRDefault="00927CF8" w:rsidP="00927CF8">
            <w:r w:rsidRPr="006866AA">
              <w:t>307.7309</w:t>
            </w:r>
          </w:p>
        </w:tc>
        <w:tc>
          <w:tcPr>
            <w:tcW w:w="1348" w:type="dxa"/>
          </w:tcPr>
          <w:p w14:paraId="236AA9B3" w14:textId="2E939882" w:rsidR="00927CF8" w:rsidRPr="006866AA" w:rsidRDefault="00927CF8" w:rsidP="00927CF8">
            <w:r w:rsidRPr="006866AA">
              <w:t>329.7491</w:t>
            </w:r>
          </w:p>
        </w:tc>
      </w:tr>
    </w:tbl>
    <w:p w14:paraId="4ACCC852" w14:textId="77777777" w:rsidR="00F16345" w:rsidRPr="006866AA" w:rsidRDefault="00F16345"/>
    <w:p w14:paraId="2D2DD78B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t>CapG</w:t>
      </w:r>
    </w:p>
    <w:p w14:paraId="52B2BC99" w14:textId="51B44C06" w:rsidR="00F16345" w:rsidRPr="006866AA" w:rsidRDefault="00000000">
      <w:r w:rsidRPr="006866AA">
        <w:t xml:space="preserve">ANOVA result: F = </w:t>
      </w:r>
      <w:r w:rsidR="00927CF8" w:rsidRPr="006866AA">
        <w:t>158.54994</w:t>
      </w:r>
      <w:r w:rsidRPr="006866AA">
        <w:t xml:space="preserve">, p = </w:t>
      </w:r>
      <w:r w:rsidR="00927CF8" w:rsidRPr="006866AA">
        <w:t>0.05045</w:t>
      </w:r>
    </w:p>
    <w:p w14:paraId="2DFA0FE7" w14:textId="04FE800C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12D3089F" w14:textId="77777777" w:rsidTr="00927CF8">
        <w:tc>
          <w:tcPr>
            <w:tcW w:w="1484" w:type="dxa"/>
          </w:tcPr>
          <w:p w14:paraId="6D40CDFB" w14:textId="77777777" w:rsidR="00EC5C92" w:rsidRPr="006866AA" w:rsidRDefault="00EC5C92">
            <w:r w:rsidRPr="006866AA">
              <w:t>Treatment Group</w:t>
            </w:r>
          </w:p>
        </w:tc>
        <w:tc>
          <w:tcPr>
            <w:tcW w:w="1440" w:type="dxa"/>
          </w:tcPr>
          <w:p w14:paraId="6A2B17CF" w14:textId="77777777" w:rsidR="00EC5C92" w:rsidRPr="006866AA" w:rsidRDefault="00EC5C92">
            <w:r w:rsidRPr="006866AA">
              <w:t>Mean</w:t>
            </w:r>
          </w:p>
        </w:tc>
        <w:tc>
          <w:tcPr>
            <w:tcW w:w="1440" w:type="dxa"/>
          </w:tcPr>
          <w:p w14:paraId="534CD344" w14:textId="77777777" w:rsidR="00EC5C92" w:rsidRPr="006866AA" w:rsidRDefault="00EC5C92">
            <w:r w:rsidRPr="006866AA">
              <w:t>Standard Error (SE)</w:t>
            </w:r>
          </w:p>
        </w:tc>
        <w:tc>
          <w:tcPr>
            <w:tcW w:w="1440" w:type="dxa"/>
          </w:tcPr>
          <w:p w14:paraId="4551CB2B" w14:textId="77777777" w:rsidR="00EC5C92" w:rsidRPr="006866AA" w:rsidRDefault="00EC5C92">
            <w:r w:rsidRPr="006866AA">
              <w:t>95% CI Lower</w:t>
            </w:r>
          </w:p>
        </w:tc>
        <w:tc>
          <w:tcPr>
            <w:tcW w:w="1440" w:type="dxa"/>
          </w:tcPr>
          <w:p w14:paraId="6DEC06F0" w14:textId="77777777" w:rsidR="00EC5C92" w:rsidRPr="006866AA" w:rsidRDefault="00EC5C92">
            <w:r w:rsidRPr="006866AA">
              <w:t>95% CI Upper</w:t>
            </w:r>
          </w:p>
        </w:tc>
      </w:tr>
      <w:tr w:rsidR="006866AA" w:rsidRPr="006866AA" w14:paraId="2AA9C87F" w14:textId="77777777" w:rsidTr="00927CF8">
        <w:tc>
          <w:tcPr>
            <w:tcW w:w="1484" w:type="dxa"/>
          </w:tcPr>
          <w:p w14:paraId="44FE70BC" w14:textId="6352999F" w:rsidR="00927CF8" w:rsidRPr="006866AA" w:rsidRDefault="00927CF8" w:rsidP="00927CF8">
            <w:r w:rsidRPr="006866AA">
              <w:t>BHG16 Control</w:t>
            </w:r>
          </w:p>
        </w:tc>
        <w:tc>
          <w:tcPr>
            <w:tcW w:w="1440" w:type="dxa"/>
          </w:tcPr>
          <w:p w14:paraId="7037C63E" w14:textId="59BA6945" w:rsidR="00927CF8" w:rsidRPr="006866AA" w:rsidRDefault="00927CF8" w:rsidP="00927CF8">
            <w:r w:rsidRPr="006866AA">
              <w:t>123.14</w:t>
            </w:r>
          </w:p>
        </w:tc>
        <w:tc>
          <w:tcPr>
            <w:tcW w:w="1440" w:type="dxa"/>
          </w:tcPr>
          <w:p w14:paraId="434A53EC" w14:textId="50B3F363" w:rsidR="00927CF8" w:rsidRPr="006866AA" w:rsidRDefault="00927CF8" w:rsidP="00927CF8">
            <w:r w:rsidRPr="006866AA">
              <w:t>29.23179</w:t>
            </w:r>
          </w:p>
        </w:tc>
        <w:tc>
          <w:tcPr>
            <w:tcW w:w="1440" w:type="dxa"/>
          </w:tcPr>
          <w:p w14:paraId="15825DC1" w14:textId="177750E5" w:rsidR="00927CF8" w:rsidRPr="006866AA" w:rsidRDefault="00927CF8" w:rsidP="00927CF8">
            <w:r w:rsidRPr="006866AA">
              <w:t>-248.28516</w:t>
            </w:r>
          </w:p>
        </w:tc>
        <w:tc>
          <w:tcPr>
            <w:tcW w:w="1440" w:type="dxa"/>
          </w:tcPr>
          <w:p w14:paraId="4553607F" w14:textId="2ACCBC0F" w:rsidR="00927CF8" w:rsidRPr="006866AA" w:rsidRDefault="00927CF8" w:rsidP="00927CF8">
            <w:r w:rsidRPr="006866AA">
              <w:t>494.56516</w:t>
            </w:r>
          </w:p>
        </w:tc>
      </w:tr>
      <w:tr w:rsidR="006866AA" w:rsidRPr="006866AA" w14:paraId="497F7998" w14:textId="77777777" w:rsidTr="00927CF8">
        <w:tc>
          <w:tcPr>
            <w:tcW w:w="1484" w:type="dxa"/>
          </w:tcPr>
          <w:p w14:paraId="4E7D7A3E" w14:textId="0844307D" w:rsidR="00927CF8" w:rsidRPr="006866AA" w:rsidRDefault="00927CF8" w:rsidP="00927CF8">
            <w:r w:rsidRPr="006866AA">
              <w:t>Pioglitazone</w:t>
            </w:r>
          </w:p>
        </w:tc>
        <w:tc>
          <w:tcPr>
            <w:tcW w:w="1440" w:type="dxa"/>
          </w:tcPr>
          <w:p w14:paraId="3EC768A7" w14:textId="3099934B" w:rsidR="00927CF8" w:rsidRPr="006866AA" w:rsidRDefault="00927CF8" w:rsidP="00927CF8">
            <w:r w:rsidRPr="006866AA">
              <w:t>185.37</w:t>
            </w:r>
          </w:p>
        </w:tc>
        <w:tc>
          <w:tcPr>
            <w:tcW w:w="1440" w:type="dxa"/>
          </w:tcPr>
          <w:p w14:paraId="2EE072E7" w14:textId="39AFADB2" w:rsidR="00927CF8" w:rsidRPr="006866AA" w:rsidRDefault="00927CF8" w:rsidP="00927CF8">
            <w:r w:rsidRPr="006866AA">
              <w:t>14.60883</w:t>
            </w:r>
          </w:p>
        </w:tc>
        <w:tc>
          <w:tcPr>
            <w:tcW w:w="1440" w:type="dxa"/>
          </w:tcPr>
          <w:p w14:paraId="73A4DE4F" w14:textId="66751021" w:rsidR="00927CF8" w:rsidRPr="006866AA" w:rsidRDefault="00927CF8" w:rsidP="00927CF8">
            <w:r w:rsidRPr="006866AA">
              <w:t>-0.25274</w:t>
            </w:r>
          </w:p>
        </w:tc>
        <w:tc>
          <w:tcPr>
            <w:tcW w:w="1440" w:type="dxa"/>
          </w:tcPr>
          <w:p w14:paraId="16F17E1A" w14:textId="662DE6C7" w:rsidR="00927CF8" w:rsidRPr="006866AA" w:rsidRDefault="00927CF8" w:rsidP="00927CF8">
            <w:r w:rsidRPr="006866AA">
              <w:t>370.99274</w:t>
            </w:r>
          </w:p>
        </w:tc>
      </w:tr>
      <w:tr w:rsidR="006866AA" w:rsidRPr="006866AA" w14:paraId="537A4364" w14:textId="77777777" w:rsidTr="00927CF8">
        <w:tc>
          <w:tcPr>
            <w:tcW w:w="1484" w:type="dxa"/>
          </w:tcPr>
          <w:p w14:paraId="3A68A75E" w14:textId="47546034" w:rsidR="00927CF8" w:rsidRPr="006866AA" w:rsidRDefault="00927CF8" w:rsidP="00927CF8">
            <w:r w:rsidRPr="006866AA">
              <w:lastRenderedPageBreak/>
              <w:t>Rosiglitazone</w:t>
            </w:r>
          </w:p>
        </w:tc>
        <w:tc>
          <w:tcPr>
            <w:tcW w:w="1440" w:type="dxa"/>
          </w:tcPr>
          <w:p w14:paraId="5BE9913F" w14:textId="07C0C735" w:rsidR="00927CF8" w:rsidRPr="006866AA" w:rsidRDefault="00927CF8" w:rsidP="00927CF8">
            <w:r w:rsidRPr="006866AA">
              <w:t>231.81</w:t>
            </w:r>
          </w:p>
        </w:tc>
        <w:tc>
          <w:tcPr>
            <w:tcW w:w="1440" w:type="dxa"/>
          </w:tcPr>
          <w:p w14:paraId="0BAD40BC" w14:textId="62845EE8" w:rsidR="00927CF8" w:rsidRPr="006866AA" w:rsidRDefault="00927CF8" w:rsidP="00927CF8">
            <w:r w:rsidRPr="006866AA">
              <w:t>7.7711</w:t>
            </w:r>
          </w:p>
        </w:tc>
        <w:tc>
          <w:tcPr>
            <w:tcW w:w="1440" w:type="dxa"/>
          </w:tcPr>
          <w:p w14:paraId="1099302F" w14:textId="470DD26B" w:rsidR="00927CF8" w:rsidRPr="006866AA" w:rsidRDefault="00927CF8" w:rsidP="00927CF8">
            <w:r w:rsidRPr="006866AA">
              <w:t>133.06877</w:t>
            </w:r>
          </w:p>
        </w:tc>
        <w:tc>
          <w:tcPr>
            <w:tcW w:w="1440" w:type="dxa"/>
          </w:tcPr>
          <w:p w14:paraId="5FDA4447" w14:textId="6A5830D0" w:rsidR="00927CF8" w:rsidRPr="006866AA" w:rsidRDefault="00927CF8" w:rsidP="00927CF8">
            <w:r w:rsidRPr="006866AA">
              <w:t>330.55123</w:t>
            </w:r>
          </w:p>
        </w:tc>
      </w:tr>
      <w:tr w:rsidR="006866AA" w:rsidRPr="006866AA" w14:paraId="28CA5479" w14:textId="77777777" w:rsidTr="00927CF8">
        <w:tc>
          <w:tcPr>
            <w:tcW w:w="1484" w:type="dxa"/>
          </w:tcPr>
          <w:p w14:paraId="147826E0" w14:textId="6CE399D4" w:rsidR="00927CF8" w:rsidRPr="006866AA" w:rsidRDefault="00927CF8" w:rsidP="00927CF8">
            <w:r w:rsidRPr="006866AA">
              <w:t>Cloxiquine</w:t>
            </w:r>
          </w:p>
        </w:tc>
        <w:tc>
          <w:tcPr>
            <w:tcW w:w="1440" w:type="dxa"/>
          </w:tcPr>
          <w:p w14:paraId="60782728" w14:textId="70825FB0" w:rsidR="00927CF8" w:rsidRPr="006866AA" w:rsidRDefault="00927CF8" w:rsidP="00927CF8">
            <w:r w:rsidRPr="006866AA">
              <w:t>137.96</w:t>
            </w:r>
          </w:p>
        </w:tc>
        <w:tc>
          <w:tcPr>
            <w:tcW w:w="1440" w:type="dxa"/>
          </w:tcPr>
          <w:p w14:paraId="49366468" w14:textId="44C1549F" w:rsidR="00927CF8" w:rsidRPr="006866AA" w:rsidRDefault="00927CF8" w:rsidP="00927CF8">
            <w:r w:rsidRPr="006866AA">
              <w:t>2.25567</w:t>
            </w:r>
          </w:p>
        </w:tc>
        <w:tc>
          <w:tcPr>
            <w:tcW w:w="1440" w:type="dxa"/>
          </w:tcPr>
          <w:p w14:paraId="46B6D0CF" w14:textId="4E3B385D" w:rsidR="00927CF8" w:rsidRPr="006866AA" w:rsidRDefault="00927CF8" w:rsidP="00927CF8">
            <w:r w:rsidRPr="006866AA">
              <w:t>109.29899</w:t>
            </w:r>
          </w:p>
        </w:tc>
        <w:tc>
          <w:tcPr>
            <w:tcW w:w="1440" w:type="dxa"/>
          </w:tcPr>
          <w:p w14:paraId="6E7565AB" w14:textId="5B981CC5" w:rsidR="00927CF8" w:rsidRPr="006866AA" w:rsidRDefault="00927CF8" w:rsidP="00927CF8">
            <w:r w:rsidRPr="006866AA">
              <w:t>166.62101</w:t>
            </w:r>
          </w:p>
        </w:tc>
      </w:tr>
    </w:tbl>
    <w:p w14:paraId="63016116" w14:textId="77777777" w:rsidR="00F16345" w:rsidRPr="006866AA" w:rsidRDefault="00F16345"/>
    <w:p w14:paraId="46F66D9F" w14:textId="76C0E780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0"/>
        <w:gridCol w:w="1617"/>
        <w:gridCol w:w="1151"/>
        <w:gridCol w:w="1458"/>
        <w:gridCol w:w="1347"/>
        <w:gridCol w:w="1347"/>
      </w:tblGrid>
      <w:tr w:rsidR="006866AA" w:rsidRPr="006866AA" w14:paraId="630F088C" w14:textId="77777777" w:rsidTr="00927CF8">
        <w:tc>
          <w:tcPr>
            <w:tcW w:w="1710" w:type="dxa"/>
          </w:tcPr>
          <w:p w14:paraId="09219FE0" w14:textId="77777777" w:rsidR="00EC5C92" w:rsidRPr="006866AA" w:rsidRDefault="00EC5C92" w:rsidP="0041370F">
            <w:r w:rsidRPr="006866AA">
              <w:t>Comparison</w:t>
            </w:r>
          </w:p>
        </w:tc>
        <w:tc>
          <w:tcPr>
            <w:tcW w:w="1617" w:type="dxa"/>
          </w:tcPr>
          <w:p w14:paraId="69FF0C45" w14:textId="77777777" w:rsidR="00EC5C92" w:rsidRPr="006866AA" w:rsidRDefault="00EC5C92" w:rsidP="0041370F">
            <w:r w:rsidRPr="006866AA">
              <w:t>Mean Difference</w:t>
            </w:r>
          </w:p>
        </w:tc>
        <w:tc>
          <w:tcPr>
            <w:tcW w:w="1151" w:type="dxa"/>
          </w:tcPr>
          <w:p w14:paraId="7886ABBC" w14:textId="77777777" w:rsidR="00EC5C92" w:rsidRPr="006866AA" w:rsidRDefault="00EC5C92" w:rsidP="0041370F">
            <w:r w:rsidRPr="006866AA">
              <w:t>Std. Error</w:t>
            </w:r>
          </w:p>
        </w:tc>
        <w:tc>
          <w:tcPr>
            <w:tcW w:w="1458" w:type="dxa"/>
          </w:tcPr>
          <w:p w14:paraId="61774CC5" w14:textId="77777777" w:rsidR="00EC5C92" w:rsidRPr="006866AA" w:rsidRDefault="00EC5C92" w:rsidP="0041370F">
            <w:r w:rsidRPr="006866AA">
              <w:t>p-value</w:t>
            </w:r>
          </w:p>
        </w:tc>
        <w:tc>
          <w:tcPr>
            <w:tcW w:w="1347" w:type="dxa"/>
          </w:tcPr>
          <w:p w14:paraId="38C91CF9" w14:textId="77777777" w:rsidR="00EC5C92" w:rsidRPr="006866AA" w:rsidRDefault="00EC5C92" w:rsidP="0041370F">
            <w:r w:rsidRPr="006866AA">
              <w:t>95.00% LCL</w:t>
            </w:r>
          </w:p>
        </w:tc>
        <w:tc>
          <w:tcPr>
            <w:tcW w:w="1347" w:type="dxa"/>
          </w:tcPr>
          <w:p w14:paraId="16695C85" w14:textId="77777777" w:rsidR="00EC5C92" w:rsidRPr="006866AA" w:rsidRDefault="00EC5C92" w:rsidP="0041370F">
            <w:r w:rsidRPr="006866AA">
              <w:t>95.00% UCL</w:t>
            </w:r>
          </w:p>
        </w:tc>
      </w:tr>
      <w:tr w:rsidR="006866AA" w:rsidRPr="006866AA" w14:paraId="01A4AB72" w14:textId="77777777" w:rsidTr="00927CF8">
        <w:tc>
          <w:tcPr>
            <w:tcW w:w="1710" w:type="dxa"/>
          </w:tcPr>
          <w:p w14:paraId="52C7BF78" w14:textId="7BF80273" w:rsidR="00927CF8" w:rsidRPr="006866AA" w:rsidRDefault="00927CF8" w:rsidP="00927CF8">
            <w:r w:rsidRPr="006866AA">
              <w:t>Control vs Pioglitazone</w:t>
            </w:r>
          </w:p>
        </w:tc>
        <w:tc>
          <w:tcPr>
            <w:tcW w:w="1617" w:type="dxa"/>
          </w:tcPr>
          <w:p w14:paraId="54094BEA" w14:textId="1ACC04A8" w:rsidR="00927CF8" w:rsidRPr="006866AA" w:rsidRDefault="00927CF8" w:rsidP="00927CF8">
            <w:r w:rsidRPr="006866AA">
              <w:t>-62.23</w:t>
            </w:r>
          </w:p>
        </w:tc>
        <w:tc>
          <w:tcPr>
            <w:tcW w:w="1151" w:type="dxa"/>
          </w:tcPr>
          <w:p w14:paraId="03B22A60" w14:textId="3CD2AA90" w:rsidR="00927CF8" w:rsidRPr="006866AA" w:rsidRDefault="00927CF8" w:rsidP="00927CF8">
            <w:r w:rsidRPr="006866AA">
              <w:t>16.49181</w:t>
            </w:r>
          </w:p>
        </w:tc>
        <w:tc>
          <w:tcPr>
            <w:tcW w:w="1458" w:type="dxa"/>
          </w:tcPr>
          <w:p w14:paraId="65105A99" w14:textId="25B1ADF7" w:rsidR="00927CF8" w:rsidRPr="006866AA" w:rsidRDefault="00927CF8" w:rsidP="00927CF8">
            <w:r w:rsidRPr="006866AA">
              <w:t>0.09382</w:t>
            </w:r>
          </w:p>
        </w:tc>
        <w:tc>
          <w:tcPr>
            <w:tcW w:w="1347" w:type="dxa"/>
          </w:tcPr>
          <w:p w14:paraId="3F70827D" w14:textId="50A8CB34" w:rsidR="00927CF8" w:rsidRPr="006866AA" w:rsidRDefault="00927CF8" w:rsidP="00927CF8">
            <w:r w:rsidRPr="006866AA">
              <w:t>-141.81567</w:t>
            </w:r>
          </w:p>
        </w:tc>
        <w:tc>
          <w:tcPr>
            <w:tcW w:w="1347" w:type="dxa"/>
          </w:tcPr>
          <w:p w14:paraId="5A4AC642" w14:textId="6AD3DE2E" w:rsidR="00927CF8" w:rsidRPr="006866AA" w:rsidRDefault="00927CF8" w:rsidP="00927CF8">
            <w:r w:rsidRPr="006866AA">
              <w:t>17.35567</w:t>
            </w:r>
          </w:p>
        </w:tc>
      </w:tr>
      <w:tr w:rsidR="006866AA" w:rsidRPr="006866AA" w14:paraId="72C0AF2D" w14:textId="77777777" w:rsidTr="00927CF8">
        <w:tc>
          <w:tcPr>
            <w:tcW w:w="1710" w:type="dxa"/>
          </w:tcPr>
          <w:p w14:paraId="2551E33F" w14:textId="5C51F051" w:rsidR="00927CF8" w:rsidRPr="006866AA" w:rsidRDefault="00927CF8" w:rsidP="00927CF8">
            <w:r w:rsidRPr="006866AA">
              <w:t>Control vs Rosiglitazone</w:t>
            </w:r>
          </w:p>
        </w:tc>
        <w:tc>
          <w:tcPr>
            <w:tcW w:w="1617" w:type="dxa"/>
          </w:tcPr>
          <w:p w14:paraId="5187AF85" w14:textId="303CCC13" w:rsidR="00927CF8" w:rsidRPr="006866AA" w:rsidRDefault="00927CF8" w:rsidP="00927CF8">
            <w:r w:rsidRPr="006866AA">
              <w:t>-108.67</w:t>
            </w:r>
          </w:p>
        </w:tc>
        <w:tc>
          <w:tcPr>
            <w:tcW w:w="1151" w:type="dxa"/>
          </w:tcPr>
          <w:p w14:paraId="5D65592B" w14:textId="3B6A57A5" w:rsidR="00927CF8" w:rsidRPr="006866AA" w:rsidRDefault="00927CF8" w:rsidP="00927CF8">
            <w:r w:rsidRPr="006866AA">
              <w:t>16.49181</w:t>
            </w:r>
          </w:p>
        </w:tc>
        <w:tc>
          <w:tcPr>
            <w:tcW w:w="1458" w:type="dxa"/>
          </w:tcPr>
          <w:p w14:paraId="141AB2AC" w14:textId="39C0E24D" w:rsidR="00927CF8" w:rsidRPr="006866AA" w:rsidRDefault="00927CF8" w:rsidP="00927CF8">
            <w:r w:rsidRPr="006866AA">
              <w:t>0.02136</w:t>
            </w:r>
          </w:p>
        </w:tc>
        <w:tc>
          <w:tcPr>
            <w:tcW w:w="1347" w:type="dxa"/>
          </w:tcPr>
          <w:p w14:paraId="5F45211C" w14:textId="4EC0EFF3" w:rsidR="00927CF8" w:rsidRPr="006866AA" w:rsidRDefault="00927CF8" w:rsidP="00927CF8">
            <w:r w:rsidRPr="006866AA">
              <w:t>-188.25567</w:t>
            </w:r>
          </w:p>
        </w:tc>
        <w:tc>
          <w:tcPr>
            <w:tcW w:w="1347" w:type="dxa"/>
          </w:tcPr>
          <w:p w14:paraId="7A142AF3" w14:textId="63458856" w:rsidR="00927CF8" w:rsidRPr="006866AA" w:rsidRDefault="00927CF8" w:rsidP="00927CF8">
            <w:r w:rsidRPr="006866AA">
              <w:t>-29.08433</w:t>
            </w:r>
          </w:p>
        </w:tc>
      </w:tr>
      <w:tr w:rsidR="006866AA" w:rsidRPr="006866AA" w14:paraId="696E06AD" w14:textId="77777777" w:rsidTr="00927CF8">
        <w:tc>
          <w:tcPr>
            <w:tcW w:w="1710" w:type="dxa"/>
          </w:tcPr>
          <w:p w14:paraId="650D37C6" w14:textId="32F95E7B" w:rsidR="00927CF8" w:rsidRPr="006866AA" w:rsidRDefault="00927CF8" w:rsidP="00927CF8">
            <w:r w:rsidRPr="006866AA">
              <w:t>Control vs Cloxiquine</w:t>
            </w:r>
          </w:p>
        </w:tc>
        <w:tc>
          <w:tcPr>
            <w:tcW w:w="1617" w:type="dxa"/>
          </w:tcPr>
          <w:p w14:paraId="47218C75" w14:textId="1A4EA382" w:rsidR="00927CF8" w:rsidRPr="006866AA" w:rsidRDefault="00927CF8" w:rsidP="00927CF8">
            <w:r w:rsidRPr="006866AA">
              <w:t>-14.82</w:t>
            </w:r>
          </w:p>
        </w:tc>
        <w:tc>
          <w:tcPr>
            <w:tcW w:w="1151" w:type="dxa"/>
          </w:tcPr>
          <w:p w14:paraId="6D164310" w14:textId="10F7EE19" w:rsidR="00927CF8" w:rsidRPr="006866AA" w:rsidRDefault="00927CF8" w:rsidP="00927CF8">
            <w:r w:rsidRPr="006866AA">
              <w:t>16.49181</w:t>
            </w:r>
          </w:p>
        </w:tc>
        <w:tc>
          <w:tcPr>
            <w:tcW w:w="1458" w:type="dxa"/>
          </w:tcPr>
          <w:p w14:paraId="0A179F7F" w14:textId="6CB540E0" w:rsidR="00927CF8" w:rsidRPr="006866AA" w:rsidRDefault="00927CF8" w:rsidP="00927CF8">
            <w:r w:rsidRPr="006866AA">
              <w:t>0.80861</w:t>
            </w:r>
          </w:p>
        </w:tc>
        <w:tc>
          <w:tcPr>
            <w:tcW w:w="1347" w:type="dxa"/>
          </w:tcPr>
          <w:p w14:paraId="474E8727" w14:textId="0634F442" w:rsidR="00927CF8" w:rsidRPr="006866AA" w:rsidRDefault="00927CF8" w:rsidP="00927CF8">
            <w:r w:rsidRPr="006866AA">
              <w:t>-94.40567</w:t>
            </w:r>
          </w:p>
        </w:tc>
        <w:tc>
          <w:tcPr>
            <w:tcW w:w="1347" w:type="dxa"/>
          </w:tcPr>
          <w:p w14:paraId="2AA3CFF7" w14:textId="5268CC4F" w:rsidR="00927CF8" w:rsidRPr="006866AA" w:rsidRDefault="00927CF8" w:rsidP="00927CF8">
            <w:r w:rsidRPr="006866AA">
              <w:t>64.76567</w:t>
            </w:r>
          </w:p>
        </w:tc>
      </w:tr>
      <w:tr w:rsidR="006866AA" w:rsidRPr="006866AA" w14:paraId="6DFF6D88" w14:textId="77777777" w:rsidTr="00927CF8">
        <w:tc>
          <w:tcPr>
            <w:tcW w:w="1710" w:type="dxa"/>
          </w:tcPr>
          <w:p w14:paraId="3D0313C8" w14:textId="59E0B910" w:rsidR="00927CF8" w:rsidRPr="006866AA" w:rsidRDefault="00927CF8" w:rsidP="00927CF8">
            <w:r w:rsidRPr="006866AA">
              <w:t>Pioglitazone vs Rosiglitazone</w:t>
            </w:r>
          </w:p>
        </w:tc>
        <w:tc>
          <w:tcPr>
            <w:tcW w:w="1617" w:type="dxa"/>
          </w:tcPr>
          <w:p w14:paraId="3A1ABFF1" w14:textId="52A0AE04" w:rsidR="00927CF8" w:rsidRPr="006866AA" w:rsidRDefault="00927CF8" w:rsidP="00927CF8">
            <w:r w:rsidRPr="006866AA">
              <w:t>-46.44</w:t>
            </w:r>
          </w:p>
        </w:tc>
        <w:tc>
          <w:tcPr>
            <w:tcW w:w="1151" w:type="dxa"/>
          </w:tcPr>
          <w:p w14:paraId="2F4243B0" w14:textId="3F0D868B" w:rsidR="00927CF8" w:rsidRPr="006866AA" w:rsidRDefault="00927CF8" w:rsidP="00927CF8">
            <w:r w:rsidRPr="006866AA">
              <w:t>16.49181</w:t>
            </w:r>
          </w:p>
        </w:tc>
        <w:tc>
          <w:tcPr>
            <w:tcW w:w="1458" w:type="dxa"/>
          </w:tcPr>
          <w:p w14:paraId="1C2B8730" w14:textId="4A0FA6F8" w:rsidR="00927CF8" w:rsidRPr="006866AA" w:rsidRDefault="00927CF8" w:rsidP="00927CF8">
            <w:r w:rsidRPr="006866AA">
              <w:t>0.18441</w:t>
            </w:r>
          </w:p>
        </w:tc>
        <w:tc>
          <w:tcPr>
            <w:tcW w:w="1347" w:type="dxa"/>
          </w:tcPr>
          <w:p w14:paraId="4CEE0485" w14:textId="65D28825" w:rsidR="00927CF8" w:rsidRPr="006866AA" w:rsidRDefault="00927CF8" w:rsidP="00927CF8">
            <w:r w:rsidRPr="006866AA">
              <w:t>-126.02567</w:t>
            </w:r>
          </w:p>
        </w:tc>
        <w:tc>
          <w:tcPr>
            <w:tcW w:w="1347" w:type="dxa"/>
          </w:tcPr>
          <w:p w14:paraId="6230321D" w14:textId="0844A91F" w:rsidR="00927CF8" w:rsidRPr="006866AA" w:rsidRDefault="00927CF8" w:rsidP="00927CF8">
            <w:r w:rsidRPr="006866AA">
              <w:t>33.14567</w:t>
            </w:r>
          </w:p>
        </w:tc>
      </w:tr>
      <w:tr w:rsidR="006866AA" w:rsidRPr="006866AA" w14:paraId="31712AF3" w14:textId="77777777" w:rsidTr="00927CF8">
        <w:tc>
          <w:tcPr>
            <w:tcW w:w="1710" w:type="dxa"/>
          </w:tcPr>
          <w:p w14:paraId="7B19E2EE" w14:textId="331E8734" w:rsidR="00927CF8" w:rsidRPr="006866AA" w:rsidRDefault="00927CF8" w:rsidP="00927CF8">
            <w:r w:rsidRPr="006866AA">
              <w:t>Pioglitazone vs Cloxiquine</w:t>
            </w:r>
          </w:p>
        </w:tc>
        <w:tc>
          <w:tcPr>
            <w:tcW w:w="1617" w:type="dxa"/>
          </w:tcPr>
          <w:p w14:paraId="2B23AD4A" w14:textId="6A9CC49B" w:rsidR="00927CF8" w:rsidRPr="006866AA" w:rsidRDefault="00927CF8" w:rsidP="00927CF8">
            <w:r w:rsidRPr="006866AA">
              <w:t>47.41</w:t>
            </w:r>
          </w:p>
        </w:tc>
        <w:tc>
          <w:tcPr>
            <w:tcW w:w="1151" w:type="dxa"/>
          </w:tcPr>
          <w:p w14:paraId="12BBA7DB" w14:textId="0398C152" w:rsidR="00927CF8" w:rsidRPr="006866AA" w:rsidRDefault="00927CF8" w:rsidP="00927CF8">
            <w:r w:rsidRPr="006866AA">
              <w:t>16.49181</w:t>
            </w:r>
          </w:p>
        </w:tc>
        <w:tc>
          <w:tcPr>
            <w:tcW w:w="1458" w:type="dxa"/>
          </w:tcPr>
          <w:p w14:paraId="44234A56" w14:textId="750FCD31" w:rsidR="00927CF8" w:rsidRPr="006866AA" w:rsidRDefault="00927CF8" w:rsidP="00927CF8">
            <w:r w:rsidRPr="006866AA">
              <w:t>0.17638</w:t>
            </w:r>
          </w:p>
        </w:tc>
        <w:tc>
          <w:tcPr>
            <w:tcW w:w="1347" w:type="dxa"/>
          </w:tcPr>
          <w:p w14:paraId="18E78D8D" w14:textId="475C628B" w:rsidR="00927CF8" w:rsidRPr="006866AA" w:rsidRDefault="00927CF8" w:rsidP="00927CF8">
            <w:r w:rsidRPr="006866AA">
              <w:t>-32.17567</w:t>
            </w:r>
          </w:p>
        </w:tc>
        <w:tc>
          <w:tcPr>
            <w:tcW w:w="1347" w:type="dxa"/>
          </w:tcPr>
          <w:p w14:paraId="062E1891" w14:textId="4DC8370A" w:rsidR="00927CF8" w:rsidRPr="006866AA" w:rsidRDefault="00927CF8" w:rsidP="00927CF8">
            <w:r w:rsidRPr="006866AA">
              <w:t>126.99567</w:t>
            </w:r>
          </w:p>
        </w:tc>
      </w:tr>
      <w:tr w:rsidR="00927CF8" w:rsidRPr="006866AA" w14:paraId="696992AE" w14:textId="77777777" w:rsidTr="00927CF8">
        <w:tc>
          <w:tcPr>
            <w:tcW w:w="1710" w:type="dxa"/>
          </w:tcPr>
          <w:p w14:paraId="5D896F90" w14:textId="67B4A9D4" w:rsidR="00927CF8" w:rsidRPr="006866AA" w:rsidRDefault="00927CF8" w:rsidP="00927CF8">
            <w:r w:rsidRPr="006866AA">
              <w:t>Rosiglitazone vs Cloxiquine</w:t>
            </w:r>
          </w:p>
        </w:tc>
        <w:tc>
          <w:tcPr>
            <w:tcW w:w="1617" w:type="dxa"/>
          </w:tcPr>
          <w:p w14:paraId="7C89C57E" w14:textId="40F77672" w:rsidR="00927CF8" w:rsidRPr="006866AA" w:rsidRDefault="00927CF8" w:rsidP="00927CF8">
            <w:r w:rsidRPr="006866AA">
              <w:t>93.85</w:t>
            </w:r>
          </w:p>
        </w:tc>
        <w:tc>
          <w:tcPr>
            <w:tcW w:w="1151" w:type="dxa"/>
          </w:tcPr>
          <w:p w14:paraId="4C6A7F57" w14:textId="232ADBB0" w:rsidR="00927CF8" w:rsidRPr="006866AA" w:rsidRDefault="00927CF8" w:rsidP="00927CF8">
            <w:r w:rsidRPr="006866AA">
              <w:t>16.49181</w:t>
            </w:r>
          </w:p>
        </w:tc>
        <w:tc>
          <w:tcPr>
            <w:tcW w:w="1458" w:type="dxa"/>
          </w:tcPr>
          <w:p w14:paraId="2CA3FD28" w14:textId="7CD4AA05" w:rsidR="00927CF8" w:rsidRPr="006866AA" w:rsidRDefault="00927CF8" w:rsidP="00927CF8">
            <w:r w:rsidRPr="006866AA">
              <w:t>0.03207</w:t>
            </w:r>
          </w:p>
        </w:tc>
        <w:tc>
          <w:tcPr>
            <w:tcW w:w="1347" w:type="dxa"/>
          </w:tcPr>
          <w:p w14:paraId="2A33A520" w14:textId="7A8D8C51" w:rsidR="00927CF8" w:rsidRPr="006866AA" w:rsidRDefault="00927CF8" w:rsidP="00927CF8">
            <w:r w:rsidRPr="006866AA">
              <w:t>14.26433</w:t>
            </w:r>
          </w:p>
        </w:tc>
        <w:tc>
          <w:tcPr>
            <w:tcW w:w="1347" w:type="dxa"/>
          </w:tcPr>
          <w:p w14:paraId="1A527BF1" w14:textId="5CFA4998" w:rsidR="00927CF8" w:rsidRPr="006866AA" w:rsidRDefault="00927CF8" w:rsidP="00927CF8">
            <w:r w:rsidRPr="006866AA">
              <w:t>173.43567</w:t>
            </w:r>
          </w:p>
        </w:tc>
      </w:tr>
    </w:tbl>
    <w:p w14:paraId="0F53459B" w14:textId="77777777" w:rsidR="00F16345" w:rsidRPr="006866AA" w:rsidRDefault="00F16345"/>
    <w:p w14:paraId="08A1FB91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t>Cathepsin S</w:t>
      </w:r>
    </w:p>
    <w:p w14:paraId="493C9C41" w14:textId="1A0DE1FC" w:rsidR="00F16345" w:rsidRPr="006866AA" w:rsidRDefault="00000000">
      <w:r w:rsidRPr="006866AA">
        <w:t xml:space="preserve">ANOVA result: F = </w:t>
      </w:r>
      <w:r w:rsidR="007C6375" w:rsidRPr="006866AA">
        <w:t>7672.11839</w:t>
      </w:r>
      <w:r w:rsidRPr="006866AA">
        <w:t xml:space="preserve">, p = </w:t>
      </w:r>
      <w:r w:rsidR="007C6375" w:rsidRPr="006866AA">
        <w:t>0.00727</w:t>
      </w:r>
    </w:p>
    <w:p w14:paraId="35433465" w14:textId="3282F559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58F6C7E1" w14:textId="77777777" w:rsidTr="007C6375">
        <w:tc>
          <w:tcPr>
            <w:tcW w:w="1484" w:type="dxa"/>
          </w:tcPr>
          <w:p w14:paraId="6E3DC4CE" w14:textId="77777777" w:rsidR="000B3A4D" w:rsidRPr="006866AA" w:rsidRDefault="000B3A4D">
            <w:r w:rsidRPr="006866AA">
              <w:t>Treatment Group</w:t>
            </w:r>
          </w:p>
        </w:tc>
        <w:tc>
          <w:tcPr>
            <w:tcW w:w="1440" w:type="dxa"/>
          </w:tcPr>
          <w:p w14:paraId="52B402EE" w14:textId="77777777" w:rsidR="000B3A4D" w:rsidRPr="006866AA" w:rsidRDefault="000B3A4D">
            <w:r w:rsidRPr="006866AA">
              <w:t>Mean</w:t>
            </w:r>
          </w:p>
        </w:tc>
        <w:tc>
          <w:tcPr>
            <w:tcW w:w="1440" w:type="dxa"/>
          </w:tcPr>
          <w:p w14:paraId="0098F33D" w14:textId="77777777" w:rsidR="000B3A4D" w:rsidRPr="006866AA" w:rsidRDefault="000B3A4D">
            <w:r w:rsidRPr="006866AA">
              <w:t>Standard Error (SE)</w:t>
            </w:r>
          </w:p>
        </w:tc>
        <w:tc>
          <w:tcPr>
            <w:tcW w:w="1440" w:type="dxa"/>
          </w:tcPr>
          <w:p w14:paraId="06B80F34" w14:textId="77777777" w:rsidR="000B3A4D" w:rsidRPr="006866AA" w:rsidRDefault="000B3A4D">
            <w:r w:rsidRPr="006866AA">
              <w:t>95% CI Lower</w:t>
            </w:r>
          </w:p>
        </w:tc>
        <w:tc>
          <w:tcPr>
            <w:tcW w:w="1440" w:type="dxa"/>
          </w:tcPr>
          <w:p w14:paraId="5E2BFF87" w14:textId="77777777" w:rsidR="000B3A4D" w:rsidRPr="006866AA" w:rsidRDefault="000B3A4D">
            <w:r w:rsidRPr="006866AA">
              <w:t>95% CI Upper</w:t>
            </w:r>
          </w:p>
        </w:tc>
      </w:tr>
      <w:tr w:rsidR="006866AA" w:rsidRPr="006866AA" w14:paraId="030ED7DA" w14:textId="77777777" w:rsidTr="007C6375">
        <w:tc>
          <w:tcPr>
            <w:tcW w:w="1484" w:type="dxa"/>
          </w:tcPr>
          <w:p w14:paraId="0E5EDF34" w14:textId="0BE33654" w:rsidR="007C6375" w:rsidRPr="006866AA" w:rsidRDefault="007C6375" w:rsidP="007C6375">
            <w:r w:rsidRPr="006866AA">
              <w:t>BHG16 Control</w:t>
            </w:r>
          </w:p>
        </w:tc>
        <w:tc>
          <w:tcPr>
            <w:tcW w:w="1440" w:type="dxa"/>
          </w:tcPr>
          <w:p w14:paraId="68A586E9" w14:textId="48D54E13" w:rsidR="007C6375" w:rsidRPr="006866AA" w:rsidRDefault="007C6375" w:rsidP="007C6375">
            <w:r w:rsidRPr="006866AA">
              <w:t>274.31</w:t>
            </w:r>
          </w:p>
        </w:tc>
        <w:tc>
          <w:tcPr>
            <w:tcW w:w="1440" w:type="dxa"/>
          </w:tcPr>
          <w:p w14:paraId="6BC62196" w14:textId="20E60C5C" w:rsidR="007C6375" w:rsidRPr="006866AA" w:rsidRDefault="007C6375" w:rsidP="007C6375">
            <w:r w:rsidRPr="006866AA">
              <w:t>5.14774</w:t>
            </w:r>
          </w:p>
        </w:tc>
        <w:tc>
          <w:tcPr>
            <w:tcW w:w="1440" w:type="dxa"/>
          </w:tcPr>
          <w:p w14:paraId="2B036171" w14:textId="05DC3140" w:rsidR="007C6375" w:rsidRPr="006866AA" w:rsidRDefault="007C6375" w:rsidP="007C6375">
            <w:r w:rsidRPr="006866AA">
              <w:t>208.9018</w:t>
            </w:r>
          </w:p>
        </w:tc>
        <w:tc>
          <w:tcPr>
            <w:tcW w:w="1440" w:type="dxa"/>
          </w:tcPr>
          <w:p w14:paraId="3BBDFFE5" w14:textId="7B136351" w:rsidR="007C6375" w:rsidRPr="006866AA" w:rsidRDefault="007C6375" w:rsidP="007C6375">
            <w:r w:rsidRPr="006866AA">
              <w:t>339.7182</w:t>
            </w:r>
          </w:p>
        </w:tc>
      </w:tr>
      <w:tr w:rsidR="006866AA" w:rsidRPr="006866AA" w14:paraId="5D90824E" w14:textId="77777777" w:rsidTr="007C6375">
        <w:tc>
          <w:tcPr>
            <w:tcW w:w="1484" w:type="dxa"/>
          </w:tcPr>
          <w:p w14:paraId="6B7B69A2" w14:textId="142AF98D" w:rsidR="007C6375" w:rsidRPr="006866AA" w:rsidRDefault="007C6375" w:rsidP="007C6375">
            <w:r w:rsidRPr="006866AA">
              <w:t>Pioglitazone</w:t>
            </w:r>
          </w:p>
        </w:tc>
        <w:tc>
          <w:tcPr>
            <w:tcW w:w="1440" w:type="dxa"/>
          </w:tcPr>
          <w:p w14:paraId="789068D5" w14:textId="7B5B802B" w:rsidR="007C6375" w:rsidRPr="006866AA" w:rsidRDefault="007C6375" w:rsidP="007C6375">
            <w:r w:rsidRPr="006866AA">
              <w:t>274.28</w:t>
            </w:r>
          </w:p>
        </w:tc>
        <w:tc>
          <w:tcPr>
            <w:tcW w:w="1440" w:type="dxa"/>
          </w:tcPr>
          <w:p w14:paraId="011348D0" w14:textId="38BF46FD" w:rsidR="007C6375" w:rsidRPr="006866AA" w:rsidRDefault="007C6375" w:rsidP="007C6375">
            <w:r w:rsidRPr="006866AA">
              <w:t>1.37886</w:t>
            </w:r>
          </w:p>
        </w:tc>
        <w:tc>
          <w:tcPr>
            <w:tcW w:w="1440" w:type="dxa"/>
          </w:tcPr>
          <w:p w14:paraId="5BDD1559" w14:textId="03741DCE" w:rsidR="007C6375" w:rsidRPr="006866AA" w:rsidRDefault="007C6375" w:rsidP="007C6375">
            <w:r w:rsidRPr="006866AA">
              <w:t>256.75995</w:t>
            </w:r>
          </w:p>
        </w:tc>
        <w:tc>
          <w:tcPr>
            <w:tcW w:w="1440" w:type="dxa"/>
          </w:tcPr>
          <w:p w14:paraId="4B88E39B" w14:textId="0423FE20" w:rsidR="007C6375" w:rsidRPr="006866AA" w:rsidRDefault="007C6375" w:rsidP="007C6375">
            <w:r w:rsidRPr="006866AA">
              <w:t>291.80005</w:t>
            </w:r>
          </w:p>
        </w:tc>
      </w:tr>
      <w:tr w:rsidR="006866AA" w:rsidRPr="006866AA" w14:paraId="31829CAC" w14:textId="77777777" w:rsidTr="007C6375">
        <w:tc>
          <w:tcPr>
            <w:tcW w:w="1484" w:type="dxa"/>
          </w:tcPr>
          <w:p w14:paraId="0BE3D1BE" w14:textId="51C431FA" w:rsidR="007C6375" w:rsidRPr="006866AA" w:rsidRDefault="007C6375" w:rsidP="007C6375">
            <w:r w:rsidRPr="006866AA">
              <w:t>Rosiglitazone</w:t>
            </w:r>
          </w:p>
        </w:tc>
        <w:tc>
          <w:tcPr>
            <w:tcW w:w="1440" w:type="dxa"/>
          </w:tcPr>
          <w:p w14:paraId="3DF20C9D" w14:textId="5FD7538D" w:rsidR="007C6375" w:rsidRPr="006866AA" w:rsidRDefault="007C6375" w:rsidP="007C6375">
            <w:r w:rsidRPr="006866AA">
              <w:t>321.87</w:t>
            </w:r>
          </w:p>
        </w:tc>
        <w:tc>
          <w:tcPr>
            <w:tcW w:w="1440" w:type="dxa"/>
          </w:tcPr>
          <w:p w14:paraId="24EEED2F" w14:textId="2C3C1538" w:rsidR="007C6375" w:rsidRPr="006866AA" w:rsidRDefault="007C6375" w:rsidP="007C6375">
            <w:r w:rsidRPr="006866AA">
              <w:t>0.34648</w:t>
            </w:r>
          </w:p>
        </w:tc>
        <w:tc>
          <w:tcPr>
            <w:tcW w:w="1440" w:type="dxa"/>
          </w:tcPr>
          <w:p w14:paraId="7D0DD839" w14:textId="5A456467" w:rsidR="007C6375" w:rsidRPr="006866AA" w:rsidRDefault="007C6375" w:rsidP="007C6375">
            <w:r w:rsidRPr="006866AA">
              <w:t>317.46752</w:t>
            </w:r>
          </w:p>
        </w:tc>
        <w:tc>
          <w:tcPr>
            <w:tcW w:w="1440" w:type="dxa"/>
          </w:tcPr>
          <w:p w14:paraId="172CECBC" w14:textId="5DAE0838" w:rsidR="007C6375" w:rsidRPr="006866AA" w:rsidRDefault="007C6375" w:rsidP="007C6375">
            <w:r w:rsidRPr="006866AA">
              <w:t>326.27248</w:t>
            </w:r>
          </w:p>
        </w:tc>
      </w:tr>
      <w:tr w:rsidR="006866AA" w:rsidRPr="006866AA" w14:paraId="5C160118" w14:textId="77777777" w:rsidTr="007C6375">
        <w:tc>
          <w:tcPr>
            <w:tcW w:w="1484" w:type="dxa"/>
          </w:tcPr>
          <w:p w14:paraId="7AC14B0C" w14:textId="0DBB771F" w:rsidR="007C6375" w:rsidRPr="006866AA" w:rsidRDefault="007C6375" w:rsidP="007C6375">
            <w:r w:rsidRPr="006866AA">
              <w:t>Cloxiquine</w:t>
            </w:r>
          </w:p>
        </w:tc>
        <w:tc>
          <w:tcPr>
            <w:tcW w:w="1440" w:type="dxa"/>
          </w:tcPr>
          <w:p w14:paraId="64690005" w14:textId="1A2FAEE3" w:rsidR="007C6375" w:rsidRPr="006866AA" w:rsidRDefault="007C6375" w:rsidP="007C6375">
            <w:r w:rsidRPr="006866AA">
              <w:t>163.87</w:t>
            </w:r>
          </w:p>
        </w:tc>
        <w:tc>
          <w:tcPr>
            <w:tcW w:w="1440" w:type="dxa"/>
          </w:tcPr>
          <w:p w14:paraId="53EF1DA5" w14:textId="01B16BC6" w:rsidR="007C6375" w:rsidRPr="006866AA" w:rsidRDefault="007C6375" w:rsidP="007C6375">
            <w:r w:rsidRPr="006866AA">
              <w:t>4.93561</w:t>
            </w:r>
          </w:p>
        </w:tc>
        <w:tc>
          <w:tcPr>
            <w:tcW w:w="1440" w:type="dxa"/>
          </w:tcPr>
          <w:p w14:paraId="17512015" w14:textId="6AF215EA" w:rsidR="007C6375" w:rsidRPr="006866AA" w:rsidRDefault="007C6375" w:rsidP="007C6375">
            <w:r w:rsidRPr="006866AA">
              <w:t>101.15719</w:t>
            </w:r>
          </w:p>
        </w:tc>
        <w:tc>
          <w:tcPr>
            <w:tcW w:w="1440" w:type="dxa"/>
          </w:tcPr>
          <w:p w14:paraId="1E4870A4" w14:textId="7ADB30FA" w:rsidR="007C6375" w:rsidRPr="006866AA" w:rsidRDefault="007C6375" w:rsidP="007C6375">
            <w:r w:rsidRPr="006866AA">
              <w:t>226.58281</w:t>
            </w:r>
          </w:p>
        </w:tc>
      </w:tr>
    </w:tbl>
    <w:p w14:paraId="0A60A2B3" w14:textId="77777777" w:rsidR="00F16345" w:rsidRPr="006866AA" w:rsidRDefault="00F16345"/>
    <w:p w14:paraId="384E714A" w14:textId="617DFEF4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2"/>
        <w:gridCol w:w="1619"/>
        <w:gridCol w:w="1169"/>
        <w:gridCol w:w="1434"/>
        <w:gridCol w:w="1348"/>
        <w:gridCol w:w="1348"/>
      </w:tblGrid>
      <w:tr w:rsidR="006866AA" w:rsidRPr="006866AA" w14:paraId="1C2291AB" w14:textId="77777777" w:rsidTr="00927CF8">
        <w:tc>
          <w:tcPr>
            <w:tcW w:w="1712" w:type="dxa"/>
          </w:tcPr>
          <w:p w14:paraId="0F9B06C0" w14:textId="77777777" w:rsidR="000B3A4D" w:rsidRPr="006866AA" w:rsidRDefault="000B3A4D" w:rsidP="0041370F">
            <w:r w:rsidRPr="006866AA">
              <w:t>Comparison</w:t>
            </w:r>
          </w:p>
        </w:tc>
        <w:tc>
          <w:tcPr>
            <w:tcW w:w="1619" w:type="dxa"/>
          </w:tcPr>
          <w:p w14:paraId="495EB277" w14:textId="77777777" w:rsidR="000B3A4D" w:rsidRPr="006866AA" w:rsidRDefault="000B3A4D" w:rsidP="0041370F">
            <w:r w:rsidRPr="006866AA">
              <w:t>Mean Difference</w:t>
            </w:r>
          </w:p>
        </w:tc>
        <w:tc>
          <w:tcPr>
            <w:tcW w:w="1169" w:type="dxa"/>
          </w:tcPr>
          <w:p w14:paraId="50F15A58" w14:textId="77777777" w:rsidR="000B3A4D" w:rsidRPr="006866AA" w:rsidRDefault="000B3A4D" w:rsidP="0041370F">
            <w:r w:rsidRPr="006866AA">
              <w:t>Std. Error</w:t>
            </w:r>
          </w:p>
        </w:tc>
        <w:tc>
          <w:tcPr>
            <w:tcW w:w="1434" w:type="dxa"/>
          </w:tcPr>
          <w:p w14:paraId="5623B703" w14:textId="77777777" w:rsidR="000B3A4D" w:rsidRPr="006866AA" w:rsidRDefault="000B3A4D" w:rsidP="0041370F">
            <w:r w:rsidRPr="006866AA">
              <w:t>p-value</w:t>
            </w:r>
          </w:p>
        </w:tc>
        <w:tc>
          <w:tcPr>
            <w:tcW w:w="1348" w:type="dxa"/>
          </w:tcPr>
          <w:p w14:paraId="3330CE26" w14:textId="77777777" w:rsidR="000B3A4D" w:rsidRPr="006866AA" w:rsidRDefault="000B3A4D" w:rsidP="0041370F">
            <w:r w:rsidRPr="006866AA">
              <w:t>95.00% LCL</w:t>
            </w:r>
          </w:p>
        </w:tc>
        <w:tc>
          <w:tcPr>
            <w:tcW w:w="1348" w:type="dxa"/>
          </w:tcPr>
          <w:p w14:paraId="72615C65" w14:textId="77777777" w:rsidR="000B3A4D" w:rsidRPr="006866AA" w:rsidRDefault="000B3A4D" w:rsidP="0041370F">
            <w:r w:rsidRPr="006866AA">
              <w:t>95.00% UCL</w:t>
            </w:r>
          </w:p>
        </w:tc>
      </w:tr>
      <w:tr w:rsidR="006866AA" w:rsidRPr="006866AA" w14:paraId="5C308E49" w14:textId="77777777" w:rsidTr="00927CF8">
        <w:tc>
          <w:tcPr>
            <w:tcW w:w="1712" w:type="dxa"/>
          </w:tcPr>
          <w:p w14:paraId="753B1413" w14:textId="3B7DEF66" w:rsidR="007C6375" w:rsidRPr="006866AA" w:rsidRDefault="007C6375" w:rsidP="007C6375">
            <w:r w:rsidRPr="006866AA">
              <w:t>Control vs Pioglitazone</w:t>
            </w:r>
          </w:p>
        </w:tc>
        <w:tc>
          <w:tcPr>
            <w:tcW w:w="1619" w:type="dxa"/>
          </w:tcPr>
          <w:p w14:paraId="767E1DA0" w14:textId="28E67890" w:rsidR="007C6375" w:rsidRPr="006866AA" w:rsidRDefault="007C6375" w:rsidP="007C6375">
            <w:r w:rsidRPr="006866AA">
              <w:t>0.03</w:t>
            </w:r>
          </w:p>
        </w:tc>
        <w:tc>
          <w:tcPr>
            <w:tcW w:w="1169" w:type="dxa"/>
          </w:tcPr>
          <w:p w14:paraId="5F4385B9" w14:textId="5D6F439B" w:rsidR="007C6375" w:rsidRPr="006866AA" w:rsidRDefault="007C6375" w:rsidP="007C6375">
            <w:r w:rsidRPr="006866AA">
              <w:t>3.46597</w:t>
            </w:r>
          </w:p>
        </w:tc>
        <w:tc>
          <w:tcPr>
            <w:tcW w:w="1434" w:type="dxa"/>
          </w:tcPr>
          <w:p w14:paraId="3C6DFB20" w14:textId="0E92067B" w:rsidR="007C6375" w:rsidRPr="006866AA" w:rsidRDefault="007C6375" w:rsidP="007C6375">
            <w:r w:rsidRPr="006866AA">
              <w:t>1</w:t>
            </w:r>
          </w:p>
        </w:tc>
        <w:tc>
          <w:tcPr>
            <w:tcW w:w="1348" w:type="dxa"/>
          </w:tcPr>
          <w:p w14:paraId="6247CA32" w14:textId="4B77DFBA" w:rsidR="007C6375" w:rsidRPr="006866AA" w:rsidRDefault="007C6375" w:rsidP="007C6375">
            <w:r w:rsidRPr="006866AA">
              <w:t>-16.69599</w:t>
            </w:r>
          </w:p>
        </w:tc>
        <w:tc>
          <w:tcPr>
            <w:tcW w:w="1348" w:type="dxa"/>
          </w:tcPr>
          <w:p w14:paraId="7724DC9E" w14:textId="26191A14" w:rsidR="007C6375" w:rsidRPr="006866AA" w:rsidRDefault="007C6375" w:rsidP="007C6375">
            <w:r w:rsidRPr="006866AA">
              <w:t>16.75599</w:t>
            </w:r>
          </w:p>
        </w:tc>
      </w:tr>
      <w:tr w:rsidR="006866AA" w:rsidRPr="006866AA" w14:paraId="1A172D86" w14:textId="77777777" w:rsidTr="00927CF8">
        <w:tc>
          <w:tcPr>
            <w:tcW w:w="1712" w:type="dxa"/>
          </w:tcPr>
          <w:p w14:paraId="4DCF6E25" w14:textId="2006B80A" w:rsidR="007C6375" w:rsidRPr="006866AA" w:rsidRDefault="007C6375" w:rsidP="007C6375">
            <w:r w:rsidRPr="006866AA">
              <w:t>Control vs Rosiglitazone</w:t>
            </w:r>
          </w:p>
        </w:tc>
        <w:tc>
          <w:tcPr>
            <w:tcW w:w="1619" w:type="dxa"/>
          </w:tcPr>
          <w:p w14:paraId="29C1634D" w14:textId="545C4FE9" w:rsidR="007C6375" w:rsidRPr="006866AA" w:rsidRDefault="007C6375" w:rsidP="007C6375">
            <w:r w:rsidRPr="006866AA">
              <w:t>-47.56</w:t>
            </w:r>
          </w:p>
        </w:tc>
        <w:tc>
          <w:tcPr>
            <w:tcW w:w="1169" w:type="dxa"/>
          </w:tcPr>
          <w:p w14:paraId="7B0B3CFD" w14:textId="664A829F" w:rsidR="007C6375" w:rsidRPr="006866AA" w:rsidRDefault="007C6375" w:rsidP="007C6375">
            <w:r w:rsidRPr="006866AA">
              <w:t>3.46597</w:t>
            </w:r>
          </w:p>
        </w:tc>
        <w:tc>
          <w:tcPr>
            <w:tcW w:w="1434" w:type="dxa"/>
          </w:tcPr>
          <w:p w14:paraId="792FA2B4" w14:textId="506E64F1" w:rsidR="007C6375" w:rsidRPr="006866AA" w:rsidRDefault="007C6375" w:rsidP="007C6375">
            <w:r w:rsidRPr="006866AA">
              <w:t>0.00256</w:t>
            </w:r>
          </w:p>
        </w:tc>
        <w:tc>
          <w:tcPr>
            <w:tcW w:w="1348" w:type="dxa"/>
          </w:tcPr>
          <w:p w14:paraId="3381C9B4" w14:textId="1D5B513F" w:rsidR="007C6375" w:rsidRPr="006866AA" w:rsidRDefault="007C6375" w:rsidP="007C6375">
            <w:r w:rsidRPr="006866AA">
              <w:t>-64.28599</w:t>
            </w:r>
          </w:p>
        </w:tc>
        <w:tc>
          <w:tcPr>
            <w:tcW w:w="1348" w:type="dxa"/>
          </w:tcPr>
          <w:p w14:paraId="1523D10A" w14:textId="26AEF867" w:rsidR="007C6375" w:rsidRPr="006866AA" w:rsidRDefault="007C6375" w:rsidP="007C6375">
            <w:r w:rsidRPr="006866AA">
              <w:t>-30.83401</w:t>
            </w:r>
          </w:p>
        </w:tc>
      </w:tr>
      <w:tr w:rsidR="006866AA" w:rsidRPr="006866AA" w14:paraId="7D101019" w14:textId="77777777" w:rsidTr="00927CF8">
        <w:tc>
          <w:tcPr>
            <w:tcW w:w="1712" w:type="dxa"/>
          </w:tcPr>
          <w:p w14:paraId="063A2CB3" w14:textId="72341170" w:rsidR="007C6375" w:rsidRPr="006866AA" w:rsidRDefault="007C6375" w:rsidP="007C6375">
            <w:r w:rsidRPr="006866AA">
              <w:t>Control vs Cloxiquine</w:t>
            </w:r>
          </w:p>
        </w:tc>
        <w:tc>
          <w:tcPr>
            <w:tcW w:w="1619" w:type="dxa"/>
          </w:tcPr>
          <w:p w14:paraId="00D1794B" w14:textId="3DE31F79" w:rsidR="007C6375" w:rsidRPr="006866AA" w:rsidRDefault="007C6375" w:rsidP="007C6375">
            <w:r w:rsidRPr="006866AA">
              <w:t>110.44</w:t>
            </w:r>
          </w:p>
        </w:tc>
        <w:tc>
          <w:tcPr>
            <w:tcW w:w="1169" w:type="dxa"/>
          </w:tcPr>
          <w:p w14:paraId="7F26D070" w14:textId="75DC1EA8" w:rsidR="007C6375" w:rsidRPr="006866AA" w:rsidRDefault="007C6375" w:rsidP="007C6375">
            <w:r w:rsidRPr="006866AA">
              <w:t>3.46597</w:t>
            </w:r>
          </w:p>
        </w:tc>
        <w:tc>
          <w:tcPr>
            <w:tcW w:w="1434" w:type="dxa"/>
          </w:tcPr>
          <w:p w14:paraId="0F17609D" w14:textId="03664920" w:rsidR="007C6375" w:rsidRPr="006866AA" w:rsidRDefault="007C6375" w:rsidP="007C6375">
            <w:r w:rsidRPr="006866AA">
              <w:t>2.08232E-4</w:t>
            </w:r>
          </w:p>
        </w:tc>
        <w:tc>
          <w:tcPr>
            <w:tcW w:w="1348" w:type="dxa"/>
          </w:tcPr>
          <w:p w14:paraId="0EE212B9" w14:textId="366AAF2C" w:rsidR="007C6375" w:rsidRPr="006866AA" w:rsidRDefault="007C6375" w:rsidP="007C6375">
            <w:r w:rsidRPr="006866AA">
              <w:t>93.71401</w:t>
            </w:r>
          </w:p>
        </w:tc>
        <w:tc>
          <w:tcPr>
            <w:tcW w:w="1348" w:type="dxa"/>
          </w:tcPr>
          <w:p w14:paraId="11F4F2B7" w14:textId="637A12FE" w:rsidR="007C6375" w:rsidRPr="006866AA" w:rsidRDefault="007C6375" w:rsidP="007C6375">
            <w:r w:rsidRPr="006866AA">
              <w:t>127.16599</w:t>
            </w:r>
          </w:p>
        </w:tc>
      </w:tr>
      <w:tr w:rsidR="006866AA" w:rsidRPr="006866AA" w14:paraId="587CB470" w14:textId="77777777" w:rsidTr="00927CF8">
        <w:tc>
          <w:tcPr>
            <w:tcW w:w="1712" w:type="dxa"/>
          </w:tcPr>
          <w:p w14:paraId="6C468312" w14:textId="2ADA00AE" w:rsidR="007C6375" w:rsidRPr="006866AA" w:rsidRDefault="007C6375" w:rsidP="007C6375">
            <w:r w:rsidRPr="006866AA">
              <w:t>Pioglitazone vs Rosiglitazone</w:t>
            </w:r>
          </w:p>
        </w:tc>
        <w:tc>
          <w:tcPr>
            <w:tcW w:w="1619" w:type="dxa"/>
          </w:tcPr>
          <w:p w14:paraId="681F2A45" w14:textId="0F2BC71A" w:rsidR="007C6375" w:rsidRPr="006866AA" w:rsidRDefault="007C6375" w:rsidP="007C6375">
            <w:r w:rsidRPr="006866AA">
              <w:t>-47.59</w:t>
            </w:r>
          </w:p>
        </w:tc>
        <w:tc>
          <w:tcPr>
            <w:tcW w:w="1169" w:type="dxa"/>
          </w:tcPr>
          <w:p w14:paraId="0EA58617" w14:textId="1A9BCBB6" w:rsidR="007C6375" w:rsidRPr="006866AA" w:rsidRDefault="007C6375" w:rsidP="007C6375">
            <w:r w:rsidRPr="006866AA">
              <w:t>3.46597</w:t>
            </w:r>
          </w:p>
        </w:tc>
        <w:tc>
          <w:tcPr>
            <w:tcW w:w="1434" w:type="dxa"/>
          </w:tcPr>
          <w:p w14:paraId="7F15DED8" w14:textId="2E213AA3" w:rsidR="007C6375" w:rsidRPr="006866AA" w:rsidRDefault="007C6375" w:rsidP="007C6375">
            <w:r w:rsidRPr="006866AA">
              <w:t>0.00255</w:t>
            </w:r>
          </w:p>
        </w:tc>
        <w:tc>
          <w:tcPr>
            <w:tcW w:w="1348" w:type="dxa"/>
          </w:tcPr>
          <w:p w14:paraId="0512F10B" w14:textId="36D826E5" w:rsidR="007C6375" w:rsidRPr="006866AA" w:rsidRDefault="007C6375" w:rsidP="007C6375">
            <w:r w:rsidRPr="006866AA">
              <w:t>-64.31599</w:t>
            </w:r>
          </w:p>
        </w:tc>
        <w:tc>
          <w:tcPr>
            <w:tcW w:w="1348" w:type="dxa"/>
          </w:tcPr>
          <w:p w14:paraId="42B5EE1D" w14:textId="757F65CE" w:rsidR="007C6375" w:rsidRPr="006866AA" w:rsidRDefault="007C6375" w:rsidP="007C6375">
            <w:r w:rsidRPr="006866AA">
              <w:t>-30.86401</w:t>
            </w:r>
          </w:p>
        </w:tc>
      </w:tr>
      <w:tr w:rsidR="006866AA" w:rsidRPr="006866AA" w14:paraId="58FE3DC5" w14:textId="77777777" w:rsidTr="00927CF8">
        <w:tc>
          <w:tcPr>
            <w:tcW w:w="1712" w:type="dxa"/>
          </w:tcPr>
          <w:p w14:paraId="432307BA" w14:textId="55180E14" w:rsidR="007C6375" w:rsidRPr="006866AA" w:rsidRDefault="007C6375" w:rsidP="007C6375">
            <w:r w:rsidRPr="006866AA">
              <w:t>Pioglitazone vs Cloxiquine</w:t>
            </w:r>
          </w:p>
        </w:tc>
        <w:tc>
          <w:tcPr>
            <w:tcW w:w="1619" w:type="dxa"/>
          </w:tcPr>
          <w:p w14:paraId="31EC38A6" w14:textId="481236E5" w:rsidR="007C6375" w:rsidRPr="006866AA" w:rsidRDefault="007C6375" w:rsidP="007C6375">
            <w:r w:rsidRPr="006866AA">
              <w:t>110.41</w:t>
            </w:r>
          </w:p>
        </w:tc>
        <w:tc>
          <w:tcPr>
            <w:tcW w:w="1169" w:type="dxa"/>
          </w:tcPr>
          <w:p w14:paraId="4E45F61F" w14:textId="50048F53" w:rsidR="007C6375" w:rsidRPr="006866AA" w:rsidRDefault="007C6375" w:rsidP="007C6375">
            <w:r w:rsidRPr="006866AA">
              <w:t>3.46597</w:t>
            </w:r>
          </w:p>
        </w:tc>
        <w:tc>
          <w:tcPr>
            <w:tcW w:w="1434" w:type="dxa"/>
          </w:tcPr>
          <w:p w14:paraId="6CFFD77B" w14:textId="055A07C8" w:rsidR="007C6375" w:rsidRPr="006866AA" w:rsidRDefault="007C6375" w:rsidP="007C6375">
            <w:r w:rsidRPr="006866AA">
              <w:t>2.08401E-4</w:t>
            </w:r>
          </w:p>
        </w:tc>
        <w:tc>
          <w:tcPr>
            <w:tcW w:w="1348" w:type="dxa"/>
          </w:tcPr>
          <w:p w14:paraId="2DFA69D1" w14:textId="251D337D" w:rsidR="007C6375" w:rsidRPr="006866AA" w:rsidRDefault="007C6375" w:rsidP="007C6375">
            <w:r w:rsidRPr="006866AA">
              <w:t>93.68401</w:t>
            </w:r>
          </w:p>
        </w:tc>
        <w:tc>
          <w:tcPr>
            <w:tcW w:w="1348" w:type="dxa"/>
          </w:tcPr>
          <w:p w14:paraId="7ABA528F" w14:textId="60B5694C" w:rsidR="007C6375" w:rsidRPr="006866AA" w:rsidRDefault="007C6375" w:rsidP="007C6375">
            <w:r w:rsidRPr="006866AA">
              <w:t>127.13599</w:t>
            </w:r>
          </w:p>
        </w:tc>
      </w:tr>
      <w:tr w:rsidR="007C6375" w:rsidRPr="006866AA" w14:paraId="605FFB25" w14:textId="77777777" w:rsidTr="00927CF8">
        <w:tc>
          <w:tcPr>
            <w:tcW w:w="1712" w:type="dxa"/>
          </w:tcPr>
          <w:p w14:paraId="2C94984B" w14:textId="4D5E9AB2" w:rsidR="007C6375" w:rsidRPr="006866AA" w:rsidRDefault="007C6375" w:rsidP="007C6375">
            <w:r w:rsidRPr="006866AA">
              <w:lastRenderedPageBreak/>
              <w:t>Rosiglitazone vs Cloxiquine</w:t>
            </w:r>
          </w:p>
        </w:tc>
        <w:tc>
          <w:tcPr>
            <w:tcW w:w="1619" w:type="dxa"/>
          </w:tcPr>
          <w:p w14:paraId="5BA33409" w14:textId="176DE1CB" w:rsidR="007C6375" w:rsidRPr="006866AA" w:rsidRDefault="007C6375" w:rsidP="007C6375">
            <w:r w:rsidRPr="006866AA">
              <w:t>158</w:t>
            </w:r>
          </w:p>
        </w:tc>
        <w:tc>
          <w:tcPr>
            <w:tcW w:w="1169" w:type="dxa"/>
          </w:tcPr>
          <w:p w14:paraId="1F101F5A" w14:textId="431B4F9F" w:rsidR="007C6375" w:rsidRPr="006866AA" w:rsidRDefault="007C6375" w:rsidP="007C6375">
            <w:r w:rsidRPr="006866AA">
              <w:t>3.46597</w:t>
            </w:r>
          </w:p>
        </w:tc>
        <w:tc>
          <w:tcPr>
            <w:tcW w:w="1434" w:type="dxa"/>
          </w:tcPr>
          <w:p w14:paraId="488F909E" w14:textId="30EF7C4E" w:rsidR="007C6375" w:rsidRPr="006866AA" w:rsidRDefault="007C6375" w:rsidP="007C6375">
            <w:r w:rsidRPr="006866AA">
              <w:t>7.11544E-5</w:t>
            </w:r>
          </w:p>
        </w:tc>
        <w:tc>
          <w:tcPr>
            <w:tcW w:w="1348" w:type="dxa"/>
          </w:tcPr>
          <w:p w14:paraId="46ABDDD5" w14:textId="42C8C69A" w:rsidR="007C6375" w:rsidRPr="006866AA" w:rsidRDefault="007C6375" w:rsidP="007C6375">
            <w:r w:rsidRPr="006866AA">
              <w:t>141.27401</w:t>
            </w:r>
          </w:p>
        </w:tc>
        <w:tc>
          <w:tcPr>
            <w:tcW w:w="1348" w:type="dxa"/>
          </w:tcPr>
          <w:p w14:paraId="4A6A0573" w14:textId="2E82935A" w:rsidR="007C6375" w:rsidRPr="006866AA" w:rsidRDefault="007C6375" w:rsidP="007C6375">
            <w:r w:rsidRPr="006866AA">
              <w:t>174.72599</w:t>
            </w:r>
          </w:p>
        </w:tc>
      </w:tr>
    </w:tbl>
    <w:p w14:paraId="03BC532C" w14:textId="77777777" w:rsidR="00F16345" w:rsidRPr="006866AA" w:rsidRDefault="00F16345"/>
    <w:p w14:paraId="6ACF7AED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t>DLL1</w:t>
      </w:r>
    </w:p>
    <w:p w14:paraId="34ABBBED" w14:textId="789BC8DE" w:rsidR="00F16345" w:rsidRPr="006866AA" w:rsidRDefault="00000000">
      <w:r w:rsidRPr="006866AA">
        <w:t xml:space="preserve">ANOVA result: F = </w:t>
      </w:r>
      <w:r w:rsidR="00217050" w:rsidRPr="006866AA">
        <w:t>863.10232</w:t>
      </w:r>
      <w:r w:rsidRPr="006866AA">
        <w:t xml:space="preserve">, p = </w:t>
      </w:r>
      <w:r w:rsidR="00217050" w:rsidRPr="006866AA">
        <w:t>0.02166</w:t>
      </w:r>
    </w:p>
    <w:p w14:paraId="3B55473E" w14:textId="650B1885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2A064271" w14:textId="77777777" w:rsidTr="00217050">
        <w:tc>
          <w:tcPr>
            <w:tcW w:w="1484" w:type="dxa"/>
          </w:tcPr>
          <w:p w14:paraId="519AEEB0" w14:textId="77777777" w:rsidR="000B3A4D" w:rsidRPr="006866AA" w:rsidRDefault="000B3A4D">
            <w:r w:rsidRPr="006866AA">
              <w:t>Treatment Group</w:t>
            </w:r>
          </w:p>
        </w:tc>
        <w:tc>
          <w:tcPr>
            <w:tcW w:w="1440" w:type="dxa"/>
          </w:tcPr>
          <w:p w14:paraId="3FC3B59F" w14:textId="77777777" w:rsidR="000B3A4D" w:rsidRPr="006866AA" w:rsidRDefault="000B3A4D">
            <w:r w:rsidRPr="006866AA">
              <w:t>Mean</w:t>
            </w:r>
          </w:p>
        </w:tc>
        <w:tc>
          <w:tcPr>
            <w:tcW w:w="1440" w:type="dxa"/>
          </w:tcPr>
          <w:p w14:paraId="012CBE99" w14:textId="77777777" w:rsidR="000B3A4D" w:rsidRPr="006866AA" w:rsidRDefault="000B3A4D">
            <w:r w:rsidRPr="006866AA">
              <w:t>Standard Error (SE)</w:t>
            </w:r>
          </w:p>
        </w:tc>
        <w:tc>
          <w:tcPr>
            <w:tcW w:w="1440" w:type="dxa"/>
          </w:tcPr>
          <w:p w14:paraId="2C98924E" w14:textId="77777777" w:rsidR="000B3A4D" w:rsidRPr="006866AA" w:rsidRDefault="000B3A4D">
            <w:r w:rsidRPr="006866AA">
              <w:t>95% CI Lower</w:t>
            </w:r>
          </w:p>
        </w:tc>
        <w:tc>
          <w:tcPr>
            <w:tcW w:w="1440" w:type="dxa"/>
          </w:tcPr>
          <w:p w14:paraId="74317FF1" w14:textId="77777777" w:rsidR="000B3A4D" w:rsidRPr="006866AA" w:rsidRDefault="000B3A4D">
            <w:r w:rsidRPr="006866AA">
              <w:t>95% CI Upper</w:t>
            </w:r>
          </w:p>
        </w:tc>
      </w:tr>
      <w:tr w:rsidR="006866AA" w:rsidRPr="006866AA" w14:paraId="1A5A1F16" w14:textId="77777777" w:rsidTr="00217050">
        <w:tc>
          <w:tcPr>
            <w:tcW w:w="1484" w:type="dxa"/>
          </w:tcPr>
          <w:p w14:paraId="4D2FAAEA" w14:textId="4C217494" w:rsidR="00217050" w:rsidRPr="006866AA" w:rsidRDefault="00217050" w:rsidP="00217050">
            <w:r w:rsidRPr="006866AA">
              <w:t>BHG16 Control</w:t>
            </w:r>
          </w:p>
        </w:tc>
        <w:tc>
          <w:tcPr>
            <w:tcW w:w="1440" w:type="dxa"/>
          </w:tcPr>
          <w:p w14:paraId="38BC9FE3" w14:textId="525E7B28" w:rsidR="00217050" w:rsidRPr="006866AA" w:rsidRDefault="00217050" w:rsidP="00217050">
            <w:r w:rsidRPr="006866AA">
              <w:t>474.38</w:t>
            </w:r>
          </w:p>
        </w:tc>
        <w:tc>
          <w:tcPr>
            <w:tcW w:w="1440" w:type="dxa"/>
          </w:tcPr>
          <w:p w14:paraId="5AE5E92B" w14:textId="6DF5C535" w:rsidR="00217050" w:rsidRPr="006866AA" w:rsidRDefault="00217050" w:rsidP="00217050">
            <w:r w:rsidRPr="006866AA">
              <w:t>4.61741</w:t>
            </w:r>
          </w:p>
        </w:tc>
        <w:tc>
          <w:tcPr>
            <w:tcW w:w="1440" w:type="dxa"/>
          </w:tcPr>
          <w:p w14:paraId="412EF0C3" w14:textId="50C8F599" w:rsidR="00217050" w:rsidRPr="006866AA" w:rsidRDefault="00217050" w:rsidP="00217050">
            <w:r w:rsidRPr="006866AA">
              <w:t>415.71028</w:t>
            </w:r>
          </w:p>
        </w:tc>
        <w:tc>
          <w:tcPr>
            <w:tcW w:w="1440" w:type="dxa"/>
          </w:tcPr>
          <w:p w14:paraId="40D73006" w14:textId="5D49BDA7" w:rsidR="00217050" w:rsidRPr="006866AA" w:rsidRDefault="00217050" w:rsidP="00217050">
            <w:r w:rsidRPr="006866AA">
              <w:t>533.04972</w:t>
            </w:r>
          </w:p>
        </w:tc>
      </w:tr>
      <w:tr w:rsidR="006866AA" w:rsidRPr="006866AA" w14:paraId="63D10045" w14:textId="77777777" w:rsidTr="00217050">
        <w:tc>
          <w:tcPr>
            <w:tcW w:w="1484" w:type="dxa"/>
          </w:tcPr>
          <w:p w14:paraId="0E675EB8" w14:textId="2EC9EB3E" w:rsidR="00217050" w:rsidRPr="006866AA" w:rsidRDefault="00217050" w:rsidP="00217050">
            <w:r w:rsidRPr="006866AA">
              <w:t>Pioglitazone</w:t>
            </w:r>
          </w:p>
        </w:tc>
        <w:tc>
          <w:tcPr>
            <w:tcW w:w="1440" w:type="dxa"/>
          </w:tcPr>
          <w:p w14:paraId="2EA97683" w14:textId="4D42C75A" w:rsidR="00217050" w:rsidRPr="006866AA" w:rsidRDefault="00217050" w:rsidP="00217050">
            <w:r w:rsidRPr="006866AA">
              <w:t>489.69</w:t>
            </w:r>
          </w:p>
        </w:tc>
        <w:tc>
          <w:tcPr>
            <w:tcW w:w="1440" w:type="dxa"/>
          </w:tcPr>
          <w:p w14:paraId="0E696464" w14:textId="49CA6DB8" w:rsidR="00217050" w:rsidRPr="006866AA" w:rsidRDefault="00217050" w:rsidP="00217050">
            <w:r w:rsidRPr="006866AA">
              <w:t>20.79601</w:t>
            </w:r>
          </w:p>
        </w:tc>
        <w:tc>
          <w:tcPr>
            <w:tcW w:w="1440" w:type="dxa"/>
          </w:tcPr>
          <w:p w14:paraId="7C3D04C6" w14:textId="302406C7" w:rsidR="00217050" w:rsidRPr="006866AA" w:rsidRDefault="00217050" w:rsidP="00217050">
            <w:r w:rsidRPr="006866AA">
              <w:t>225.45163</w:t>
            </w:r>
          </w:p>
        </w:tc>
        <w:tc>
          <w:tcPr>
            <w:tcW w:w="1440" w:type="dxa"/>
          </w:tcPr>
          <w:p w14:paraId="4BED25D3" w14:textId="2EB711AE" w:rsidR="00217050" w:rsidRPr="006866AA" w:rsidRDefault="00217050" w:rsidP="00217050">
            <w:r w:rsidRPr="006866AA">
              <w:t>753.92837</w:t>
            </w:r>
          </w:p>
        </w:tc>
      </w:tr>
      <w:tr w:rsidR="006866AA" w:rsidRPr="006866AA" w14:paraId="11BE8F5E" w14:textId="77777777" w:rsidTr="00217050">
        <w:tc>
          <w:tcPr>
            <w:tcW w:w="1484" w:type="dxa"/>
          </w:tcPr>
          <w:p w14:paraId="64043121" w14:textId="5AF18D38" w:rsidR="00217050" w:rsidRPr="006866AA" w:rsidRDefault="00217050" w:rsidP="00217050">
            <w:r w:rsidRPr="006866AA">
              <w:t>Rosiglitazone</w:t>
            </w:r>
          </w:p>
        </w:tc>
        <w:tc>
          <w:tcPr>
            <w:tcW w:w="1440" w:type="dxa"/>
          </w:tcPr>
          <w:p w14:paraId="0FDDA592" w14:textId="4034DE3A" w:rsidR="00217050" w:rsidRPr="006866AA" w:rsidRDefault="00217050" w:rsidP="00217050">
            <w:r w:rsidRPr="006866AA">
              <w:t>549.2</w:t>
            </w:r>
          </w:p>
        </w:tc>
        <w:tc>
          <w:tcPr>
            <w:tcW w:w="1440" w:type="dxa"/>
          </w:tcPr>
          <w:p w14:paraId="499460BD" w14:textId="38546767" w:rsidR="00217050" w:rsidRPr="006866AA" w:rsidRDefault="00217050" w:rsidP="00217050">
            <w:r w:rsidRPr="006866AA">
              <w:t>29.13987</w:t>
            </w:r>
          </w:p>
        </w:tc>
        <w:tc>
          <w:tcPr>
            <w:tcW w:w="1440" w:type="dxa"/>
          </w:tcPr>
          <w:p w14:paraId="5C501A36" w14:textId="09F91FDC" w:rsidR="00217050" w:rsidRPr="006866AA" w:rsidRDefault="00217050" w:rsidP="00217050">
            <w:r w:rsidRPr="006866AA">
              <w:t>178.94284</w:t>
            </w:r>
          </w:p>
        </w:tc>
        <w:tc>
          <w:tcPr>
            <w:tcW w:w="1440" w:type="dxa"/>
          </w:tcPr>
          <w:p w14:paraId="080A6482" w14:textId="24664729" w:rsidR="00217050" w:rsidRPr="006866AA" w:rsidRDefault="00217050" w:rsidP="00217050">
            <w:r w:rsidRPr="006866AA">
              <w:t>919.45716</w:t>
            </w:r>
          </w:p>
        </w:tc>
      </w:tr>
      <w:tr w:rsidR="006866AA" w:rsidRPr="006866AA" w14:paraId="543F9A2D" w14:textId="77777777" w:rsidTr="00217050">
        <w:tc>
          <w:tcPr>
            <w:tcW w:w="1484" w:type="dxa"/>
          </w:tcPr>
          <w:p w14:paraId="568ECF35" w14:textId="0D71A1B1" w:rsidR="00217050" w:rsidRPr="006866AA" w:rsidRDefault="00217050" w:rsidP="00217050">
            <w:r w:rsidRPr="006866AA">
              <w:t>Cloxiquine</w:t>
            </w:r>
          </w:p>
        </w:tc>
        <w:tc>
          <w:tcPr>
            <w:tcW w:w="1440" w:type="dxa"/>
          </w:tcPr>
          <w:p w14:paraId="3FAFF7B9" w14:textId="4CF5C299" w:rsidR="00217050" w:rsidRPr="006866AA" w:rsidRDefault="00217050" w:rsidP="00217050">
            <w:r w:rsidRPr="006866AA">
              <w:t>127.03</w:t>
            </w:r>
          </w:p>
        </w:tc>
        <w:tc>
          <w:tcPr>
            <w:tcW w:w="1440" w:type="dxa"/>
          </w:tcPr>
          <w:p w14:paraId="34219D03" w14:textId="60E9FF83" w:rsidR="00217050" w:rsidRPr="006866AA" w:rsidRDefault="00217050" w:rsidP="00217050">
            <w:r w:rsidRPr="006866AA">
              <w:t>1.27986</w:t>
            </w:r>
          </w:p>
        </w:tc>
        <w:tc>
          <w:tcPr>
            <w:tcW w:w="1440" w:type="dxa"/>
          </w:tcPr>
          <w:p w14:paraId="089150D6" w14:textId="65612E84" w:rsidR="00217050" w:rsidRPr="006866AA" w:rsidRDefault="00217050" w:rsidP="00217050">
            <w:r w:rsidRPr="006866AA">
              <w:t>110.7678</w:t>
            </w:r>
          </w:p>
        </w:tc>
        <w:tc>
          <w:tcPr>
            <w:tcW w:w="1440" w:type="dxa"/>
          </w:tcPr>
          <w:p w14:paraId="49D6E5ED" w14:textId="7917ADF0" w:rsidR="00217050" w:rsidRPr="006866AA" w:rsidRDefault="00217050" w:rsidP="00217050">
            <w:r w:rsidRPr="006866AA">
              <w:t>143.2922</w:t>
            </w:r>
          </w:p>
        </w:tc>
      </w:tr>
    </w:tbl>
    <w:p w14:paraId="7E2E55BD" w14:textId="77777777" w:rsidR="00F16345" w:rsidRPr="006866AA" w:rsidRDefault="00F16345"/>
    <w:p w14:paraId="529C3BF4" w14:textId="39AAAE62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2"/>
        <w:gridCol w:w="1619"/>
        <w:gridCol w:w="1169"/>
        <w:gridCol w:w="1434"/>
        <w:gridCol w:w="1348"/>
        <w:gridCol w:w="1348"/>
      </w:tblGrid>
      <w:tr w:rsidR="006866AA" w:rsidRPr="006866AA" w14:paraId="3F064FF8" w14:textId="77777777" w:rsidTr="00927CF8">
        <w:tc>
          <w:tcPr>
            <w:tcW w:w="1712" w:type="dxa"/>
          </w:tcPr>
          <w:p w14:paraId="5BA3AFE1" w14:textId="77777777" w:rsidR="000B3A4D" w:rsidRPr="006866AA" w:rsidRDefault="000B3A4D" w:rsidP="0041370F">
            <w:r w:rsidRPr="006866AA">
              <w:t>Comparison</w:t>
            </w:r>
          </w:p>
        </w:tc>
        <w:tc>
          <w:tcPr>
            <w:tcW w:w="1619" w:type="dxa"/>
          </w:tcPr>
          <w:p w14:paraId="319F3570" w14:textId="77777777" w:rsidR="000B3A4D" w:rsidRPr="006866AA" w:rsidRDefault="000B3A4D" w:rsidP="0041370F">
            <w:r w:rsidRPr="006866AA">
              <w:t>Mean Difference</w:t>
            </w:r>
          </w:p>
        </w:tc>
        <w:tc>
          <w:tcPr>
            <w:tcW w:w="1169" w:type="dxa"/>
          </w:tcPr>
          <w:p w14:paraId="43D1D657" w14:textId="77777777" w:rsidR="000B3A4D" w:rsidRPr="006866AA" w:rsidRDefault="000B3A4D" w:rsidP="0041370F">
            <w:r w:rsidRPr="006866AA">
              <w:t>Std. Error</w:t>
            </w:r>
          </w:p>
        </w:tc>
        <w:tc>
          <w:tcPr>
            <w:tcW w:w="1434" w:type="dxa"/>
          </w:tcPr>
          <w:p w14:paraId="64189A79" w14:textId="77777777" w:rsidR="000B3A4D" w:rsidRPr="006866AA" w:rsidRDefault="000B3A4D" w:rsidP="0041370F">
            <w:r w:rsidRPr="006866AA">
              <w:t>p-value</w:t>
            </w:r>
          </w:p>
        </w:tc>
        <w:tc>
          <w:tcPr>
            <w:tcW w:w="1348" w:type="dxa"/>
          </w:tcPr>
          <w:p w14:paraId="1EEB101E" w14:textId="77777777" w:rsidR="000B3A4D" w:rsidRPr="006866AA" w:rsidRDefault="000B3A4D" w:rsidP="0041370F">
            <w:r w:rsidRPr="006866AA">
              <w:t>95.00% LCL</w:t>
            </w:r>
          </w:p>
        </w:tc>
        <w:tc>
          <w:tcPr>
            <w:tcW w:w="1348" w:type="dxa"/>
          </w:tcPr>
          <w:p w14:paraId="3AD6018D" w14:textId="77777777" w:rsidR="000B3A4D" w:rsidRPr="006866AA" w:rsidRDefault="000B3A4D" w:rsidP="0041370F">
            <w:r w:rsidRPr="006866AA">
              <w:t>95.00% UCL</w:t>
            </w:r>
          </w:p>
        </w:tc>
      </w:tr>
      <w:tr w:rsidR="006866AA" w:rsidRPr="006866AA" w14:paraId="6038F47C" w14:textId="77777777" w:rsidTr="00927CF8">
        <w:tc>
          <w:tcPr>
            <w:tcW w:w="1712" w:type="dxa"/>
          </w:tcPr>
          <w:p w14:paraId="7036BD73" w14:textId="1C828C14" w:rsidR="00217050" w:rsidRPr="006866AA" w:rsidRDefault="00217050" w:rsidP="00217050">
            <w:r w:rsidRPr="006866AA">
              <w:t>Control vs Pioglitazone</w:t>
            </w:r>
          </w:p>
        </w:tc>
        <w:tc>
          <w:tcPr>
            <w:tcW w:w="1619" w:type="dxa"/>
          </w:tcPr>
          <w:p w14:paraId="7F0ED53E" w14:textId="44AABD90" w:rsidR="00217050" w:rsidRPr="006866AA" w:rsidRDefault="00217050" w:rsidP="00217050">
            <w:r w:rsidRPr="006866AA">
              <w:t>-15.31</w:t>
            </w:r>
          </w:p>
        </w:tc>
        <w:tc>
          <w:tcPr>
            <w:tcW w:w="1169" w:type="dxa"/>
          </w:tcPr>
          <w:p w14:paraId="77179E16" w14:textId="0AD103C1" w:rsidR="00217050" w:rsidRPr="006866AA" w:rsidRDefault="00217050" w:rsidP="00217050">
            <w:r w:rsidRPr="006866AA">
              <w:t>18.71237</w:t>
            </w:r>
          </w:p>
        </w:tc>
        <w:tc>
          <w:tcPr>
            <w:tcW w:w="1434" w:type="dxa"/>
          </w:tcPr>
          <w:p w14:paraId="6018A7DA" w14:textId="5A7196A7" w:rsidR="00217050" w:rsidRPr="006866AA" w:rsidRDefault="00217050" w:rsidP="00217050">
            <w:r w:rsidRPr="006866AA">
              <w:t>0.84395</w:t>
            </w:r>
          </w:p>
        </w:tc>
        <w:tc>
          <w:tcPr>
            <w:tcW w:w="1348" w:type="dxa"/>
          </w:tcPr>
          <w:p w14:paraId="2CEC4BC2" w14:textId="772E8331" w:rsidR="00217050" w:rsidRPr="006866AA" w:rsidRDefault="00217050" w:rsidP="00217050">
            <w:r w:rsidRPr="006866AA">
              <w:t>-105.6116</w:t>
            </w:r>
          </w:p>
        </w:tc>
        <w:tc>
          <w:tcPr>
            <w:tcW w:w="1348" w:type="dxa"/>
          </w:tcPr>
          <w:p w14:paraId="00232B18" w14:textId="1F499032" w:rsidR="00217050" w:rsidRPr="006866AA" w:rsidRDefault="00217050" w:rsidP="00217050">
            <w:r w:rsidRPr="006866AA">
              <w:t>74.9916</w:t>
            </w:r>
          </w:p>
        </w:tc>
      </w:tr>
      <w:tr w:rsidR="006866AA" w:rsidRPr="006866AA" w14:paraId="00C040E7" w14:textId="77777777" w:rsidTr="00927CF8">
        <w:tc>
          <w:tcPr>
            <w:tcW w:w="1712" w:type="dxa"/>
          </w:tcPr>
          <w:p w14:paraId="04081ECE" w14:textId="7EA303FB" w:rsidR="00217050" w:rsidRPr="006866AA" w:rsidRDefault="00217050" w:rsidP="00217050">
            <w:r w:rsidRPr="006866AA">
              <w:t>Control vs Rosiglitazone</w:t>
            </w:r>
          </w:p>
        </w:tc>
        <w:tc>
          <w:tcPr>
            <w:tcW w:w="1619" w:type="dxa"/>
          </w:tcPr>
          <w:p w14:paraId="469279F6" w14:textId="2F3D46E7" w:rsidR="00217050" w:rsidRPr="006866AA" w:rsidRDefault="00217050" w:rsidP="00217050">
            <w:r w:rsidRPr="006866AA">
              <w:t>-74.82</w:t>
            </w:r>
          </w:p>
        </w:tc>
        <w:tc>
          <w:tcPr>
            <w:tcW w:w="1169" w:type="dxa"/>
          </w:tcPr>
          <w:p w14:paraId="7C5DA3E3" w14:textId="12669179" w:rsidR="00217050" w:rsidRPr="006866AA" w:rsidRDefault="00217050" w:rsidP="00217050">
            <w:r w:rsidRPr="006866AA">
              <w:t>18.71237</w:t>
            </w:r>
          </w:p>
        </w:tc>
        <w:tc>
          <w:tcPr>
            <w:tcW w:w="1434" w:type="dxa"/>
          </w:tcPr>
          <w:p w14:paraId="2F652D48" w14:textId="6190A191" w:rsidR="00217050" w:rsidRPr="006866AA" w:rsidRDefault="00217050" w:rsidP="00217050">
            <w:r w:rsidRPr="006866AA">
              <w:t>0.08124</w:t>
            </w:r>
          </w:p>
        </w:tc>
        <w:tc>
          <w:tcPr>
            <w:tcW w:w="1348" w:type="dxa"/>
          </w:tcPr>
          <w:p w14:paraId="5786F9B3" w14:textId="4068E709" w:rsidR="00217050" w:rsidRPr="006866AA" w:rsidRDefault="00217050" w:rsidP="00217050">
            <w:r w:rsidRPr="006866AA">
              <w:t>-165.1216</w:t>
            </w:r>
          </w:p>
        </w:tc>
        <w:tc>
          <w:tcPr>
            <w:tcW w:w="1348" w:type="dxa"/>
          </w:tcPr>
          <w:p w14:paraId="702619FF" w14:textId="687D4C4C" w:rsidR="00217050" w:rsidRPr="006866AA" w:rsidRDefault="00217050" w:rsidP="00217050">
            <w:r w:rsidRPr="006866AA">
              <w:t>15.4816</w:t>
            </w:r>
          </w:p>
        </w:tc>
      </w:tr>
      <w:tr w:rsidR="006866AA" w:rsidRPr="006866AA" w14:paraId="3DE297E1" w14:textId="77777777" w:rsidTr="00927CF8">
        <w:tc>
          <w:tcPr>
            <w:tcW w:w="1712" w:type="dxa"/>
          </w:tcPr>
          <w:p w14:paraId="6A869BBB" w14:textId="04D00267" w:rsidR="00217050" w:rsidRPr="006866AA" w:rsidRDefault="00217050" w:rsidP="00217050">
            <w:r w:rsidRPr="006866AA">
              <w:t>Control vs Cloxiquine</w:t>
            </w:r>
          </w:p>
        </w:tc>
        <w:tc>
          <w:tcPr>
            <w:tcW w:w="1619" w:type="dxa"/>
          </w:tcPr>
          <w:p w14:paraId="49114F84" w14:textId="6677ABFB" w:rsidR="00217050" w:rsidRPr="006866AA" w:rsidRDefault="00217050" w:rsidP="00217050">
            <w:r w:rsidRPr="006866AA">
              <w:t>347.35</w:t>
            </w:r>
          </w:p>
        </w:tc>
        <w:tc>
          <w:tcPr>
            <w:tcW w:w="1169" w:type="dxa"/>
          </w:tcPr>
          <w:p w14:paraId="3824668D" w14:textId="607CE518" w:rsidR="00217050" w:rsidRPr="006866AA" w:rsidRDefault="00217050" w:rsidP="00217050">
            <w:r w:rsidRPr="006866AA">
              <w:t>18.71237</w:t>
            </w:r>
          </w:p>
        </w:tc>
        <w:tc>
          <w:tcPr>
            <w:tcW w:w="1434" w:type="dxa"/>
          </w:tcPr>
          <w:p w14:paraId="677F02C4" w14:textId="1C7D9F50" w:rsidR="00217050" w:rsidRPr="006866AA" w:rsidRDefault="00217050" w:rsidP="00217050">
            <w:r w:rsidRPr="006866AA">
              <w:t>0.00104</w:t>
            </w:r>
          </w:p>
        </w:tc>
        <w:tc>
          <w:tcPr>
            <w:tcW w:w="1348" w:type="dxa"/>
          </w:tcPr>
          <w:p w14:paraId="0E9A075A" w14:textId="5161BE4B" w:rsidR="00217050" w:rsidRPr="006866AA" w:rsidRDefault="00217050" w:rsidP="00217050">
            <w:r w:rsidRPr="006866AA">
              <w:t>257.0484</w:t>
            </w:r>
          </w:p>
        </w:tc>
        <w:tc>
          <w:tcPr>
            <w:tcW w:w="1348" w:type="dxa"/>
          </w:tcPr>
          <w:p w14:paraId="4618BB9F" w14:textId="59696DB4" w:rsidR="00217050" w:rsidRPr="006866AA" w:rsidRDefault="00217050" w:rsidP="00217050">
            <w:r w:rsidRPr="006866AA">
              <w:t>437.6516</w:t>
            </w:r>
          </w:p>
        </w:tc>
      </w:tr>
      <w:tr w:rsidR="006866AA" w:rsidRPr="006866AA" w14:paraId="5D4B6516" w14:textId="77777777" w:rsidTr="00927CF8">
        <w:tc>
          <w:tcPr>
            <w:tcW w:w="1712" w:type="dxa"/>
          </w:tcPr>
          <w:p w14:paraId="38E979C4" w14:textId="7AC01205" w:rsidR="00217050" w:rsidRPr="006866AA" w:rsidRDefault="00217050" w:rsidP="00217050">
            <w:r w:rsidRPr="006866AA">
              <w:t>Pioglitazone vs Rosiglitazone</w:t>
            </w:r>
          </w:p>
        </w:tc>
        <w:tc>
          <w:tcPr>
            <w:tcW w:w="1619" w:type="dxa"/>
          </w:tcPr>
          <w:p w14:paraId="6FF124AC" w14:textId="35F9F629" w:rsidR="00217050" w:rsidRPr="006866AA" w:rsidRDefault="00217050" w:rsidP="00217050">
            <w:r w:rsidRPr="006866AA">
              <w:t>-59.51</w:t>
            </w:r>
          </w:p>
        </w:tc>
        <w:tc>
          <w:tcPr>
            <w:tcW w:w="1169" w:type="dxa"/>
          </w:tcPr>
          <w:p w14:paraId="1118DDD6" w14:textId="38C8C84A" w:rsidR="00217050" w:rsidRPr="006866AA" w:rsidRDefault="00217050" w:rsidP="00217050">
            <w:r w:rsidRPr="006866AA">
              <w:t>18.71237</w:t>
            </w:r>
          </w:p>
        </w:tc>
        <w:tc>
          <w:tcPr>
            <w:tcW w:w="1434" w:type="dxa"/>
          </w:tcPr>
          <w:p w14:paraId="02031E42" w14:textId="5D26F0D1" w:rsidR="00217050" w:rsidRPr="006866AA" w:rsidRDefault="00217050" w:rsidP="00217050">
            <w:r w:rsidRPr="006866AA">
              <w:t>0.14084</w:t>
            </w:r>
          </w:p>
        </w:tc>
        <w:tc>
          <w:tcPr>
            <w:tcW w:w="1348" w:type="dxa"/>
          </w:tcPr>
          <w:p w14:paraId="4CAC7057" w14:textId="3F97742A" w:rsidR="00217050" w:rsidRPr="006866AA" w:rsidRDefault="00217050" w:rsidP="00217050">
            <w:r w:rsidRPr="006866AA">
              <w:t>-149.8116</w:t>
            </w:r>
          </w:p>
        </w:tc>
        <w:tc>
          <w:tcPr>
            <w:tcW w:w="1348" w:type="dxa"/>
          </w:tcPr>
          <w:p w14:paraId="0E5E9373" w14:textId="12957B51" w:rsidR="00217050" w:rsidRPr="006866AA" w:rsidRDefault="00217050" w:rsidP="00217050">
            <w:r w:rsidRPr="006866AA">
              <w:t>30.7916</w:t>
            </w:r>
          </w:p>
        </w:tc>
      </w:tr>
      <w:tr w:rsidR="006866AA" w:rsidRPr="006866AA" w14:paraId="585C0E83" w14:textId="77777777" w:rsidTr="00927CF8">
        <w:tc>
          <w:tcPr>
            <w:tcW w:w="1712" w:type="dxa"/>
          </w:tcPr>
          <w:p w14:paraId="3071F3AE" w14:textId="15D5514B" w:rsidR="00217050" w:rsidRPr="006866AA" w:rsidRDefault="00217050" w:rsidP="00217050">
            <w:r w:rsidRPr="006866AA">
              <w:t>Pioglitazone vs Cloxiquine</w:t>
            </w:r>
          </w:p>
        </w:tc>
        <w:tc>
          <w:tcPr>
            <w:tcW w:w="1619" w:type="dxa"/>
          </w:tcPr>
          <w:p w14:paraId="1E9E2943" w14:textId="076EFDE9" w:rsidR="00217050" w:rsidRPr="006866AA" w:rsidRDefault="00217050" w:rsidP="00217050">
            <w:r w:rsidRPr="006866AA">
              <w:t>362.66</w:t>
            </w:r>
          </w:p>
        </w:tc>
        <w:tc>
          <w:tcPr>
            <w:tcW w:w="1169" w:type="dxa"/>
          </w:tcPr>
          <w:p w14:paraId="34A1BB05" w14:textId="194644D7" w:rsidR="00217050" w:rsidRPr="006866AA" w:rsidRDefault="00217050" w:rsidP="00217050">
            <w:r w:rsidRPr="006866AA">
              <w:t>18.71237</w:t>
            </w:r>
          </w:p>
        </w:tc>
        <w:tc>
          <w:tcPr>
            <w:tcW w:w="1434" w:type="dxa"/>
          </w:tcPr>
          <w:p w14:paraId="3B9073D3" w14:textId="7F878FC3" w:rsidR="00217050" w:rsidRPr="006866AA" w:rsidRDefault="00217050" w:rsidP="00217050">
            <w:r w:rsidRPr="006866AA">
              <w:t>9.18964E-4</w:t>
            </w:r>
          </w:p>
        </w:tc>
        <w:tc>
          <w:tcPr>
            <w:tcW w:w="1348" w:type="dxa"/>
          </w:tcPr>
          <w:p w14:paraId="2FB84AA8" w14:textId="5EA3B85E" w:rsidR="00217050" w:rsidRPr="006866AA" w:rsidRDefault="00217050" w:rsidP="00217050">
            <w:r w:rsidRPr="006866AA">
              <w:t>272.3584</w:t>
            </w:r>
          </w:p>
        </w:tc>
        <w:tc>
          <w:tcPr>
            <w:tcW w:w="1348" w:type="dxa"/>
          </w:tcPr>
          <w:p w14:paraId="4C14E32D" w14:textId="6C2EC02B" w:rsidR="00217050" w:rsidRPr="006866AA" w:rsidRDefault="00217050" w:rsidP="00217050">
            <w:r w:rsidRPr="006866AA">
              <w:t>452.9616</w:t>
            </w:r>
          </w:p>
        </w:tc>
      </w:tr>
      <w:tr w:rsidR="00217050" w:rsidRPr="006866AA" w14:paraId="26A0280A" w14:textId="77777777" w:rsidTr="00927CF8">
        <w:tc>
          <w:tcPr>
            <w:tcW w:w="1712" w:type="dxa"/>
          </w:tcPr>
          <w:p w14:paraId="5EA59746" w14:textId="11B2E926" w:rsidR="00217050" w:rsidRPr="006866AA" w:rsidRDefault="00217050" w:rsidP="00217050">
            <w:r w:rsidRPr="006866AA">
              <w:t>Rosiglitazone vs Cloxiquine</w:t>
            </w:r>
          </w:p>
        </w:tc>
        <w:tc>
          <w:tcPr>
            <w:tcW w:w="1619" w:type="dxa"/>
          </w:tcPr>
          <w:p w14:paraId="11A9308C" w14:textId="18AA94D5" w:rsidR="00217050" w:rsidRPr="006866AA" w:rsidRDefault="00217050" w:rsidP="00217050">
            <w:r w:rsidRPr="006866AA">
              <w:t>422.17</w:t>
            </w:r>
          </w:p>
        </w:tc>
        <w:tc>
          <w:tcPr>
            <w:tcW w:w="1169" w:type="dxa"/>
          </w:tcPr>
          <w:p w14:paraId="22B835B7" w14:textId="52E99EA7" w:rsidR="00217050" w:rsidRPr="006866AA" w:rsidRDefault="00217050" w:rsidP="00217050">
            <w:r w:rsidRPr="006866AA">
              <w:t>18.71237</w:t>
            </w:r>
          </w:p>
        </w:tc>
        <w:tc>
          <w:tcPr>
            <w:tcW w:w="1434" w:type="dxa"/>
          </w:tcPr>
          <w:p w14:paraId="0FF17291" w14:textId="2505B1EF" w:rsidR="00217050" w:rsidRPr="006866AA" w:rsidRDefault="00217050" w:rsidP="00217050">
            <w:r w:rsidRPr="006866AA">
              <w:t>5.84347E-4</w:t>
            </w:r>
          </w:p>
        </w:tc>
        <w:tc>
          <w:tcPr>
            <w:tcW w:w="1348" w:type="dxa"/>
          </w:tcPr>
          <w:p w14:paraId="3CC4EA49" w14:textId="08F2D7EB" w:rsidR="00217050" w:rsidRPr="006866AA" w:rsidRDefault="00217050" w:rsidP="00217050">
            <w:r w:rsidRPr="006866AA">
              <w:t>331.8684</w:t>
            </w:r>
          </w:p>
        </w:tc>
        <w:tc>
          <w:tcPr>
            <w:tcW w:w="1348" w:type="dxa"/>
          </w:tcPr>
          <w:p w14:paraId="695CC28A" w14:textId="4F2D5939" w:rsidR="00217050" w:rsidRPr="006866AA" w:rsidRDefault="00217050" w:rsidP="00217050">
            <w:r w:rsidRPr="006866AA">
              <w:t>512.4716</w:t>
            </w:r>
          </w:p>
        </w:tc>
      </w:tr>
    </w:tbl>
    <w:p w14:paraId="67D03648" w14:textId="77777777" w:rsidR="00F16345" w:rsidRPr="006866AA" w:rsidRDefault="00F16345"/>
    <w:p w14:paraId="39BF61D7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t>Enolase 2</w:t>
      </w:r>
    </w:p>
    <w:p w14:paraId="7E194E57" w14:textId="164B5206" w:rsidR="00F16345" w:rsidRPr="006866AA" w:rsidRDefault="00000000">
      <w:r w:rsidRPr="006866AA">
        <w:t xml:space="preserve">ANOVA result: F = </w:t>
      </w:r>
      <w:r w:rsidR="005111E2" w:rsidRPr="006866AA">
        <w:t>1202.61624</w:t>
      </w:r>
      <w:r w:rsidRPr="006866AA">
        <w:t xml:space="preserve">, p = </w:t>
      </w:r>
      <w:r w:rsidR="005111E2" w:rsidRPr="006866AA">
        <w:t>0.01835</w:t>
      </w:r>
    </w:p>
    <w:p w14:paraId="2BDF6C9F" w14:textId="75B88134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09F5EC8D" w14:textId="77777777" w:rsidTr="005111E2">
        <w:tc>
          <w:tcPr>
            <w:tcW w:w="1484" w:type="dxa"/>
          </w:tcPr>
          <w:p w14:paraId="3556E3E8" w14:textId="77777777" w:rsidR="00F134D3" w:rsidRPr="006866AA" w:rsidRDefault="00F134D3">
            <w:r w:rsidRPr="006866AA">
              <w:t>Treatment Group</w:t>
            </w:r>
          </w:p>
        </w:tc>
        <w:tc>
          <w:tcPr>
            <w:tcW w:w="1440" w:type="dxa"/>
          </w:tcPr>
          <w:p w14:paraId="61721472" w14:textId="77777777" w:rsidR="00F134D3" w:rsidRPr="006866AA" w:rsidRDefault="00F134D3">
            <w:r w:rsidRPr="006866AA">
              <w:t>Mean</w:t>
            </w:r>
          </w:p>
        </w:tc>
        <w:tc>
          <w:tcPr>
            <w:tcW w:w="1440" w:type="dxa"/>
          </w:tcPr>
          <w:p w14:paraId="0EA64C33" w14:textId="77777777" w:rsidR="00F134D3" w:rsidRPr="006866AA" w:rsidRDefault="00F134D3">
            <w:r w:rsidRPr="006866AA">
              <w:t>Standard Error (SE)</w:t>
            </w:r>
          </w:p>
        </w:tc>
        <w:tc>
          <w:tcPr>
            <w:tcW w:w="1440" w:type="dxa"/>
          </w:tcPr>
          <w:p w14:paraId="1CC60B62" w14:textId="3FB3B5EA" w:rsidR="00F134D3" w:rsidRPr="006866AA" w:rsidRDefault="00F134D3">
            <w:r w:rsidRPr="006866AA">
              <w:t>95% CI Lower</w:t>
            </w:r>
          </w:p>
        </w:tc>
        <w:tc>
          <w:tcPr>
            <w:tcW w:w="1440" w:type="dxa"/>
          </w:tcPr>
          <w:p w14:paraId="74AF73AF" w14:textId="77777777" w:rsidR="00F134D3" w:rsidRPr="006866AA" w:rsidRDefault="00F134D3">
            <w:r w:rsidRPr="006866AA">
              <w:t>95% CI Upper</w:t>
            </w:r>
          </w:p>
        </w:tc>
      </w:tr>
      <w:tr w:rsidR="006866AA" w:rsidRPr="006866AA" w14:paraId="2BB455ED" w14:textId="77777777" w:rsidTr="005111E2">
        <w:tc>
          <w:tcPr>
            <w:tcW w:w="1484" w:type="dxa"/>
          </w:tcPr>
          <w:p w14:paraId="3A8086F5" w14:textId="1C8E987A" w:rsidR="005111E2" w:rsidRPr="006866AA" w:rsidRDefault="005111E2" w:rsidP="005111E2">
            <w:r w:rsidRPr="006866AA">
              <w:t>BHG16 Control</w:t>
            </w:r>
          </w:p>
        </w:tc>
        <w:tc>
          <w:tcPr>
            <w:tcW w:w="1440" w:type="dxa"/>
          </w:tcPr>
          <w:p w14:paraId="6FC64582" w14:textId="5FAF6895" w:rsidR="005111E2" w:rsidRPr="006866AA" w:rsidRDefault="005111E2" w:rsidP="005111E2">
            <w:r w:rsidRPr="006866AA">
              <w:t>698.6</w:t>
            </w:r>
          </w:p>
        </w:tc>
        <w:tc>
          <w:tcPr>
            <w:tcW w:w="1440" w:type="dxa"/>
          </w:tcPr>
          <w:p w14:paraId="66842CCF" w14:textId="698C6CBA" w:rsidR="005111E2" w:rsidRPr="006866AA" w:rsidRDefault="005111E2" w:rsidP="005111E2">
            <w:r w:rsidRPr="006866AA">
              <w:t>25.88718</w:t>
            </w:r>
          </w:p>
        </w:tc>
        <w:tc>
          <w:tcPr>
            <w:tcW w:w="1440" w:type="dxa"/>
          </w:tcPr>
          <w:p w14:paraId="77B7F7BC" w14:textId="2731A297" w:rsidR="005111E2" w:rsidRPr="006866AA" w:rsidRDefault="005111E2" w:rsidP="005111E2">
            <w:r w:rsidRPr="006866AA">
              <w:t>369.6722</w:t>
            </w:r>
          </w:p>
        </w:tc>
        <w:tc>
          <w:tcPr>
            <w:tcW w:w="1440" w:type="dxa"/>
          </w:tcPr>
          <w:p w14:paraId="67A7CEC5" w14:textId="7F6933FE" w:rsidR="005111E2" w:rsidRPr="006866AA" w:rsidRDefault="005111E2" w:rsidP="005111E2">
            <w:r w:rsidRPr="006866AA">
              <w:t>1027.5278</w:t>
            </w:r>
          </w:p>
        </w:tc>
      </w:tr>
      <w:tr w:rsidR="006866AA" w:rsidRPr="006866AA" w14:paraId="170D3975" w14:textId="77777777" w:rsidTr="005111E2">
        <w:tc>
          <w:tcPr>
            <w:tcW w:w="1484" w:type="dxa"/>
          </w:tcPr>
          <w:p w14:paraId="40513053" w14:textId="2CB01EAF" w:rsidR="005111E2" w:rsidRPr="006866AA" w:rsidRDefault="005111E2" w:rsidP="005111E2">
            <w:r w:rsidRPr="006866AA">
              <w:t>Pioglitazone</w:t>
            </w:r>
          </w:p>
        </w:tc>
        <w:tc>
          <w:tcPr>
            <w:tcW w:w="1440" w:type="dxa"/>
          </w:tcPr>
          <w:p w14:paraId="05B7C815" w14:textId="53AAA54A" w:rsidR="005111E2" w:rsidRPr="006866AA" w:rsidRDefault="005111E2" w:rsidP="005111E2">
            <w:r w:rsidRPr="006866AA">
              <w:t>344.16</w:t>
            </w:r>
          </w:p>
        </w:tc>
        <w:tc>
          <w:tcPr>
            <w:tcW w:w="1440" w:type="dxa"/>
          </w:tcPr>
          <w:p w14:paraId="2D9DDEC0" w14:textId="48A63A9D" w:rsidR="005111E2" w:rsidRPr="006866AA" w:rsidRDefault="005111E2" w:rsidP="005111E2">
            <w:r w:rsidRPr="006866AA">
              <w:t>18.11608</w:t>
            </w:r>
          </w:p>
        </w:tc>
        <w:tc>
          <w:tcPr>
            <w:tcW w:w="1440" w:type="dxa"/>
          </w:tcPr>
          <w:p w14:paraId="1C7733C2" w14:textId="682B7F56" w:rsidR="005111E2" w:rsidRPr="006866AA" w:rsidRDefault="005111E2" w:rsidP="005111E2">
            <w:r w:rsidRPr="006866AA">
              <w:t>113.97343</w:t>
            </w:r>
          </w:p>
        </w:tc>
        <w:tc>
          <w:tcPr>
            <w:tcW w:w="1440" w:type="dxa"/>
          </w:tcPr>
          <w:p w14:paraId="2409624F" w14:textId="70D6AF77" w:rsidR="005111E2" w:rsidRPr="006866AA" w:rsidRDefault="005111E2" w:rsidP="005111E2">
            <w:r w:rsidRPr="006866AA">
              <w:t>574.34657</w:t>
            </w:r>
          </w:p>
        </w:tc>
      </w:tr>
      <w:tr w:rsidR="006866AA" w:rsidRPr="006866AA" w14:paraId="63B2B5A0" w14:textId="77777777" w:rsidTr="005111E2">
        <w:tc>
          <w:tcPr>
            <w:tcW w:w="1484" w:type="dxa"/>
          </w:tcPr>
          <w:p w14:paraId="7161FF4A" w14:textId="3FDC73BA" w:rsidR="005111E2" w:rsidRPr="006866AA" w:rsidRDefault="005111E2" w:rsidP="005111E2">
            <w:r w:rsidRPr="006866AA">
              <w:t>Rosiglitazone</w:t>
            </w:r>
          </w:p>
        </w:tc>
        <w:tc>
          <w:tcPr>
            <w:tcW w:w="1440" w:type="dxa"/>
          </w:tcPr>
          <w:p w14:paraId="578BA627" w14:textId="3121828A" w:rsidR="005111E2" w:rsidRPr="006866AA" w:rsidRDefault="005111E2" w:rsidP="005111E2">
            <w:r w:rsidRPr="006866AA">
              <w:t>518.89</w:t>
            </w:r>
          </w:p>
        </w:tc>
        <w:tc>
          <w:tcPr>
            <w:tcW w:w="1440" w:type="dxa"/>
          </w:tcPr>
          <w:p w14:paraId="6A2EBF19" w14:textId="3C129D64" w:rsidR="005111E2" w:rsidRPr="006866AA" w:rsidRDefault="005111E2" w:rsidP="005111E2">
            <w:r w:rsidRPr="006866AA">
              <w:t>2.19203</w:t>
            </w:r>
          </w:p>
        </w:tc>
        <w:tc>
          <w:tcPr>
            <w:tcW w:w="1440" w:type="dxa"/>
          </w:tcPr>
          <w:p w14:paraId="1E6621FD" w14:textId="22323E05" w:rsidR="005111E2" w:rsidRPr="006866AA" w:rsidRDefault="005111E2" w:rsidP="005111E2">
            <w:r w:rsidRPr="006866AA">
              <w:t>491.03761</w:t>
            </w:r>
          </w:p>
        </w:tc>
        <w:tc>
          <w:tcPr>
            <w:tcW w:w="1440" w:type="dxa"/>
          </w:tcPr>
          <w:p w14:paraId="4F329CB5" w14:textId="21EC3C6B" w:rsidR="005111E2" w:rsidRPr="006866AA" w:rsidRDefault="005111E2" w:rsidP="005111E2">
            <w:r w:rsidRPr="006866AA">
              <w:t>546.74239</w:t>
            </w:r>
          </w:p>
        </w:tc>
      </w:tr>
      <w:tr w:rsidR="006866AA" w:rsidRPr="006866AA" w14:paraId="0BCC386C" w14:textId="77777777" w:rsidTr="005111E2">
        <w:tc>
          <w:tcPr>
            <w:tcW w:w="1484" w:type="dxa"/>
          </w:tcPr>
          <w:p w14:paraId="59EEAE37" w14:textId="3843B7D5" w:rsidR="005111E2" w:rsidRPr="006866AA" w:rsidRDefault="005111E2" w:rsidP="005111E2">
            <w:r w:rsidRPr="006866AA">
              <w:t>Cloxiquine</w:t>
            </w:r>
          </w:p>
        </w:tc>
        <w:tc>
          <w:tcPr>
            <w:tcW w:w="1440" w:type="dxa"/>
          </w:tcPr>
          <w:p w14:paraId="349E4DD2" w14:textId="0B94DDD4" w:rsidR="005111E2" w:rsidRPr="006866AA" w:rsidRDefault="005111E2" w:rsidP="005111E2">
            <w:r w:rsidRPr="006866AA">
              <w:t>647.99</w:t>
            </w:r>
          </w:p>
        </w:tc>
        <w:tc>
          <w:tcPr>
            <w:tcW w:w="1440" w:type="dxa"/>
          </w:tcPr>
          <w:p w14:paraId="2F41B0C2" w14:textId="77EDBBC0" w:rsidR="005111E2" w:rsidRPr="006866AA" w:rsidRDefault="005111E2" w:rsidP="005111E2">
            <w:r w:rsidRPr="006866AA">
              <w:t>17.52211</w:t>
            </w:r>
          </w:p>
        </w:tc>
        <w:tc>
          <w:tcPr>
            <w:tcW w:w="1440" w:type="dxa"/>
          </w:tcPr>
          <w:p w14:paraId="0626D0B5" w14:textId="5D2D9394" w:rsidR="005111E2" w:rsidRPr="006866AA" w:rsidRDefault="005111E2" w:rsidP="005111E2">
            <w:r w:rsidRPr="006866AA">
              <w:t>425.35053</w:t>
            </w:r>
          </w:p>
        </w:tc>
        <w:tc>
          <w:tcPr>
            <w:tcW w:w="1440" w:type="dxa"/>
          </w:tcPr>
          <w:p w14:paraId="1A215525" w14:textId="25F4B972" w:rsidR="005111E2" w:rsidRPr="006866AA" w:rsidRDefault="005111E2" w:rsidP="005111E2">
            <w:r w:rsidRPr="006866AA">
              <w:t>870.62947</w:t>
            </w:r>
          </w:p>
        </w:tc>
      </w:tr>
    </w:tbl>
    <w:p w14:paraId="50EFFB3B" w14:textId="77777777" w:rsidR="00F16345" w:rsidRPr="006866AA" w:rsidRDefault="00F16345"/>
    <w:p w14:paraId="2185D543" w14:textId="63F0B3FA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lastRenderedPageBreak/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2"/>
        <w:gridCol w:w="1619"/>
        <w:gridCol w:w="1169"/>
        <w:gridCol w:w="1434"/>
        <w:gridCol w:w="1348"/>
        <w:gridCol w:w="1348"/>
      </w:tblGrid>
      <w:tr w:rsidR="006866AA" w:rsidRPr="006866AA" w14:paraId="61305FE4" w14:textId="77777777" w:rsidTr="00927CF8">
        <w:tc>
          <w:tcPr>
            <w:tcW w:w="1712" w:type="dxa"/>
          </w:tcPr>
          <w:p w14:paraId="495C8564" w14:textId="77777777" w:rsidR="00F134D3" w:rsidRPr="006866AA" w:rsidRDefault="00F134D3" w:rsidP="0041370F">
            <w:r w:rsidRPr="006866AA">
              <w:t>Comparison</w:t>
            </w:r>
          </w:p>
        </w:tc>
        <w:tc>
          <w:tcPr>
            <w:tcW w:w="1619" w:type="dxa"/>
          </w:tcPr>
          <w:p w14:paraId="7D763AA5" w14:textId="77777777" w:rsidR="00F134D3" w:rsidRPr="006866AA" w:rsidRDefault="00F134D3" w:rsidP="0041370F">
            <w:r w:rsidRPr="006866AA">
              <w:t>Mean Difference</w:t>
            </w:r>
          </w:p>
        </w:tc>
        <w:tc>
          <w:tcPr>
            <w:tcW w:w="1169" w:type="dxa"/>
          </w:tcPr>
          <w:p w14:paraId="3BB4CCAB" w14:textId="77777777" w:rsidR="00F134D3" w:rsidRPr="006866AA" w:rsidRDefault="00F134D3" w:rsidP="0041370F">
            <w:r w:rsidRPr="006866AA">
              <w:t>Std. Error</w:t>
            </w:r>
          </w:p>
        </w:tc>
        <w:tc>
          <w:tcPr>
            <w:tcW w:w="1434" w:type="dxa"/>
          </w:tcPr>
          <w:p w14:paraId="221C985C" w14:textId="77777777" w:rsidR="00F134D3" w:rsidRPr="006866AA" w:rsidRDefault="00F134D3" w:rsidP="0041370F">
            <w:r w:rsidRPr="006866AA">
              <w:t>p-value</w:t>
            </w:r>
          </w:p>
        </w:tc>
        <w:tc>
          <w:tcPr>
            <w:tcW w:w="1348" w:type="dxa"/>
          </w:tcPr>
          <w:p w14:paraId="3E0DCBE7" w14:textId="77777777" w:rsidR="00F134D3" w:rsidRPr="006866AA" w:rsidRDefault="00F134D3" w:rsidP="0041370F">
            <w:r w:rsidRPr="006866AA">
              <w:t>95.00% LCL</w:t>
            </w:r>
          </w:p>
        </w:tc>
        <w:tc>
          <w:tcPr>
            <w:tcW w:w="1348" w:type="dxa"/>
          </w:tcPr>
          <w:p w14:paraId="32542586" w14:textId="77777777" w:rsidR="00F134D3" w:rsidRPr="006866AA" w:rsidRDefault="00F134D3" w:rsidP="0041370F">
            <w:r w:rsidRPr="006866AA">
              <w:t>95.00% UCL</w:t>
            </w:r>
          </w:p>
        </w:tc>
      </w:tr>
      <w:tr w:rsidR="006866AA" w:rsidRPr="006866AA" w14:paraId="47306F15" w14:textId="77777777" w:rsidTr="00927CF8">
        <w:tc>
          <w:tcPr>
            <w:tcW w:w="1712" w:type="dxa"/>
          </w:tcPr>
          <w:p w14:paraId="17DBA258" w14:textId="52CEE11A" w:rsidR="005111E2" w:rsidRPr="006866AA" w:rsidRDefault="005111E2" w:rsidP="005111E2">
            <w:r w:rsidRPr="006866AA">
              <w:t>Control vs Pioglitazone</w:t>
            </w:r>
          </w:p>
        </w:tc>
        <w:tc>
          <w:tcPr>
            <w:tcW w:w="1619" w:type="dxa"/>
          </w:tcPr>
          <w:p w14:paraId="5FEFCEC0" w14:textId="7DD481C5" w:rsidR="005111E2" w:rsidRPr="006866AA" w:rsidRDefault="005111E2" w:rsidP="005111E2">
            <w:r w:rsidRPr="006866AA">
              <w:t>354.44</w:t>
            </w:r>
          </w:p>
        </w:tc>
        <w:tc>
          <w:tcPr>
            <w:tcW w:w="1169" w:type="dxa"/>
          </w:tcPr>
          <w:p w14:paraId="0DDB9237" w14:textId="34BC308F" w:rsidR="005111E2" w:rsidRPr="006866AA" w:rsidRDefault="005111E2" w:rsidP="005111E2">
            <w:r w:rsidRPr="006866AA">
              <w:t>14.02833</w:t>
            </w:r>
          </w:p>
        </w:tc>
        <w:tc>
          <w:tcPr>
            <w:tcW w:w="1434" w:type="dxa"/>
          </w:tcPr>
          <w:p w14:paraId="3B850220" w14:textId="613F1CA1" w:rsidR="005111E2" w:rsidRPr="006866AA" w:rsidRDefault="005111E2" w:rsidP="005111E2">
            <w:r w:rsidRPr="006866AA">
              <w:t>4.16745E-4</w:t>
            </w:r>
          </w:p>
        </w:tc>
        <w:tc>
          <w:tcPr>
            <w:tcW w:w="1348" w:type="dxa"/>
          </w:tcPr>
          <w:p w14:paraId="78AF5DAA" w14:textId="2439CFAD" w:rsidR="005111E2" w:rsidRPr="006866AA" w:rsidRDefault="005111E2" w:rsidP="005111E2">
            <w:r w:rsidRPr="006866AA">
              <w:t>286.74253</w:t>
            </w:r>
          </w:p>
        </w:tc>
        <w:tc>
          <w:tcPr>
            <w:tcW w:w="1348" w:type="dxa"/>
          </w:tcPr>
          <w:p w14:paraId="7AA92D01" w14:textId="48117B0B" w:rsidR="005111E2" w:rsidRPr="006866AA" w:rsidRDefault="005111E2" w:rsidP="005111E2">
            <w:r w:rsidRPr="006866AA">
              <w:t>422.13747</w:t>
            </w:r>
          </w:p>
        </w:tc>
      </w:tr>
      <w:tr w:rsidR="006866AA" w:rsidRPr="006866AA" w14:paraId="23648860" w14:textId="77777777" w:rsidTr="00927CF8">
        <w:tc>
          <w:tcPr>
            <w:tcW w:w="1712" w:type="dxa"/>
          </w:tcPr>
          <w:p w14:paraId="28224BE0" w14:textId="0C7489CC" w:rsidR="005111E2" w:rsidRPr="006866AA" w:rsidRDefault="005111E2" w:rsidP="005111E2">
            <w:r w:rsidRPr="006866AA">
              <w:t>Control vs Rosiglitazone</w:t>
            </w:r>
          </w:p>
        </w:tc>
        <w:tc>
          <w:tcPr>
            <w:tcW w:w="1619" w:type="dxa"/>
          </w:tcPr>
          <w:p w14:paraId="46C5A2A5" w14:textId="2FFC645D" w:rsidR="005111E2" w:rsidRPr="006866AA" w:rsidRDefault="005111E2" w:rsidP="005111E2">
            <w:r w:rsidRPr="006866AA">
              <w:t>179.71</w:t>
            </w:r>
          </w:p>
        </w:tc>
        <w:tc>
          <w:tcPr>
            <w:tcW w:w="1169" w:type="dxa"/>
          </w:tcPr>
          <w:p w14:paraId="26FD7EB7" w14:textId="0B69C3AC" w:rsidR="005111E2" w:rsidRPr="006866AA" w:rsidRDefault="005111E2" w:rsidP="005111E2">
            <w:r w:rsidRPr="006866AA">
              <w:t>14.02833</w:t>
            </w:r>
          </w:p>
        </w:tc>
        <w:tc>
          <w:tcPr>
            <w:tcW w:w="1434" w:type="dxa"/>
          </w:tcPr>
          <w:p w14:paraId="65F30619" w14:textId="4BEE49E7" w:rsidR="005111E2" w:rsidRPr="006866AA" w:rsidRDefault="005111E2" w:rsidP="005111E2">
            <w:r w:rsidRPr="006866AA">
              <w:t>0.00313</w:t>
            </w:r>
          </w:p>
        </w:tc>
        <w:tc>
          <w:tcPr>
            <w:tcW w:w="1348" w:type="dxa"/>
          </w:tcPr>
          <w:p w14:paraId="373DE232" w14:textId="589A1C00" w:rsidR="005111E2" w:rsidRPr="006866AA" w:rsidRDefault="005111E2" w:rsidP="005111E2">
            <w:r w:rsidRPr="006866AA">
              <w:t>112.01253</w:t>
            </w:r>
          </w:p>
        </w:tc>
        <w:tc>
          <w:tcPr>
            <w:tcW w:w="1348" w:type="dxa"/>
          </w:tcPr>
          <w:p w14:paraId="5C1B6E55" w14:textId="138311BA" w:rsidR="005111E2" w:rsidRPr="006866AA" w:rsidRDefault="005111E2" w:rsidP="005111E2">
            <w:r w:rsidRPr="006866AA">
              <w:t>247.40747</w:t>
            </w:r>
          </w:p>
        </w:tc>
      </w:tr>
      <w:tr w:rsidR="006866AA" w:rsidRPr="006866AA" w14:paraId="0FEE5D69" w14:textId="77777777" w:rsidTr="00927CF8">
        <w:tc>
          <w:tcPr>
            <w:tcW w:w="1712" w:type="dxa"/>
          </w:tcPr>
          <w:p w14:paraId="62D08804" w14:textId="6FAC57EB" w:rsidR="005111E2" w:rsidRPr="006866AA" w:rsidRDefault="005111E2" w:rsidP="005111E2">
            <w:r w:rsidRPr="006866AA">
              <w:t>Control vs Cloxiquine</w:t>
            </w:r>
          </w:p>
        </w:tc>
        <w:tc>
          <w:tcPr>
            <w:tcW w:w="1619" w:type="dxa"/>
          </w:tcPr>
          <w:p w14:paraId="74FEE3AE" w14:textId="3819D3E9" w:rsidR="005111E2" w:rsidRPr="006866AA" w:rsidRDefault="005111E2" w:rsidP="005111E2">
            <w:r w:rsidRPr="006866AA">
              <w:t>50.61</w:t>
            </w:r>
          </w:p>
        </w:tc>
        <w:tc>
          <w:tcPr>
            <w:tcW w:w="1169" w:type="dxa"/>
          </w:tcPr>
          <w:p w14:paraId="71718F6E" w14:textId="1A2CA1EA" w:rsidR="005111E2" w:rsidRPr="006866AA" w:rsidRDefault="005111E2" w:rsidP="005111E2">
            <w:r w:rsidRPr="006866AA">
              <w:t>14.02833</w:t>
            </w:r>
          </w:p>
        </w:tc>
        <w:tc>
          <w:tcPr>
            <w:tcW w:w="1434" w:type="dxa"/>
          </w:tcPr>
          <w:p w14:paraId="2C986DAB" w14:textId="06CF5E82" w:rsidR="005111E2" w:rsidRPr="006866AA" w:rsidRDefault="005111E2" w:rsidP="005111E2">
            <w:r w:rsidRPr="006866AA">
              <w:t>0.10467</w:t>
            </w:r>
          </w:p>
        </w:tc>
        <w:tc>
          <w:tcPr>
            <w:tcW w:w="1348" w:type="dxa"/>
          </w:tcPr>
          <w:p w14:paraId="6EB3F297" w14:textId="45C53EFE" w:rsidR="005111E2" w:rsidRPr="006866AA" w:rsidRDefault="005111E2" w:rsidP="005111E2">
            <w:r w:rsidRPr="006866AA">
              <w:t>-17.08747</w:t>
            </w:r>
          </w:p>
        </w:tc>
        <w:tc>
          <w:tcPr>
            <w:tcW w:w="1348" w:type="dxa"/>
          </w:tcPr>
          <w:p w14:paraId="086E70E9" w14:textId="35208C80" w:rsidR="005111E2" w:rsidRPr="006866AA" w:rsidRDefault="005111E2" w:rsidP="005111E2">
            <w:r w:rsidRPr="006866AA">
              <w:t>118.30747</w:t>
            </w:r>
          </w:p>
        </w:tc>
      </w:tr>
      <w:tr w:rsidR="006866AA" w:rsidRPr="006866AA" w14:paraId="0995F344" w14:textId="77777777" w:rsidTr="00927CF8">
        <w:tc>
          <w:tcPr>
            <w:tcW w:w="1712" w:type="dxa"/>
          </w:tcPr>
          <w:p w14:paraId="4682328D" w14:textId="74934338" w:rsidR="005111E2" w:rsidRPr="006866AA" w:rsidRDefault="005111E2" w:rsidP="005111E2">
            <w:r w:rsidRPr="006866AA">
              <w:t>Pioglitazone vs Rosiglitazone</w:t>
            </w:r>
          </w:p>
        </w:tc>
        <w:tc>
          <w:tcPr>
            <w:tcW w:w="1619" w:type="dxa"/>
          </w:tcPr>
          <w:p w14:paraId="0BDA27EA" w14:textId="33CEE8D2" w:rsidR="005111E2" w:rsidRPr="006866AA" w:rsidRDefault="005111E2" w:rsidP="005111E2">
            <w:r w:rsidRPr="006866AA">
              <w:t>-174.73</w:t>
            </w:r>
          </w:p>
        </w:tc>
        <w:tc>
          <w:tcPr>
            <w:tcW w:w="1169" w:type="dxa"/>
          </w:tcPr>
          <w:p w14:paraId="4B39E392" w14:textId="13088D33" w:rsidR="005111E2" w:rsidRPr="006866AA" w:rsidRDefault="005111E2" w:rsidP="005111E2">
            <w:r w:rsidRPr="006866AA">
              <w:t>14.02833</w:t>
            </w:r>
          </w:p>
        </w:tc>
        <w:tc>
          <w:tcPr>
            <w:tcW w:w="1434" w:type="dxa"/>
          </w:tcPr>
          <w:p w14:paraId="06DC2E49" w14:textId="4F61F4E2" w:rsidR="005111E2" w:rsidRPr="006866AA" w:rsidRDefault="005111E2" w:rsidP="005111E2">
            <w:r w:rsidRPr="006866AA">
              <w:t>0.0034</w:t>
            </w:r>
          </w:p>
        </w:tc>
        <w:tc>
          <w:tcPr>
            <w:tcW w:w="1348" w:type="dxa"/>
          </w:tcPr>
          <w:p w14:paraId="47E85C9E" w14:textId="668C49A8" w:rsidR="005111E2" w:rsidRPr="006866AA" w:rsidRDefault="005111E2" w:rsidP="005111E2">
            <w:r w:rsidRPr="006866AA">
              <w:t>-242.42747</w:t>
            </w:r>
          </w:p>
        </w:tc>
        <w:tc>
          <w:tcPr>
            <w:tcW w:w="1348" w:type="dxa"/>
          </w:tcPr>
          <w:p w14:paraId="3835F8C8" w14:textId="2F1CBFF0" w:rsidR="005111E2" w:rsidRPr="006866AA" w:rsidRDefault="005111E2" w:rsidP="005111E2">
            <w:r w:rsidRPr="006866AA">
              <w:t>-107.03253</w:t>
            </w:r>
          </w:p>
        </w:tc>
      </w:tr>
      <w:tr w:rsidR="006866AA" w:rsidRPr="006866AA" w14:paraId="4B43A2D4" w14:textId="77777777" w:rsidTr="00927CF8">
        <w:tc>
          <w:tcPr>
            <w:tcW w:w="1712" w:type="dxa"/>
          </w:tcPr>
          <w:p w14:paraId="58A22CAD" w14:textId="5ABEE839" w:rsidR="005111E2" w:rsidRPr="006866AA" w:rsidRDefault="005111E2" w:rsidP="005111E2">
            <w:r w:rsidRPr="006866AA">
              <w:t>Pioglitazone vs Cloxiquine</w:t>
            </w:r>
          </w:p>
        </w:tc>
        <w:tc>
          <w:tcPr>
            <w:tcW w:w="1619" w:type="dxa"/>
          </w:tcPr>
          <w:p w14:paraId="6098D2CB" w14:textId="6E6A0157" w:rsidR="005111E2" w:rsidRPr="006866AA" w:rsidRDefault="005111E2" w:rsidP="005111E2">
            <w:r w:rsidRPr="006866AA">
              <w:t>-303.83</w:t>
            </w:r>
          </w:p>
        </w:tc>
        <w:tc>
          <w:tcPr>
            <w:tcW w:w="1169" w:type="dxa"/>
          </w:tcPr>
          <w:p w14:paraId="61DBAFCD" w14:textId="002350AA" w:rsidR="005111E2" w:rsidRPr="006866AA" w:rsidRDefault="005111E2" w:rsidP="005111E2">
            <w:r w:rsidRPr="006866AA">
              <w:t>14.02833</w:t>
            </w:r>
          </w:p>
        </w:tc>
        <w:tc>
          <w:tcPr>
            <w:tcW w:w="1434" w:type="dxa"/>
          </w:tcPr>
          <w:p w14:paraId="43F4478E" w14:textId="1A5A69FE" w:rsidR="005111E2" w:rsidRPr="006866AA" w:rsidRDefault="005111E2" w:rsidP="005111E2">
            <w:r w:rsidRPr="006866AA">
              <w:t>6.60018E-4</w:t>
            </w:r>
          </w:p>
        </w:tc>
        <w:tc>
          <w:tcPr>
            <w:tcW w:w="1348" w:type="dxa"/>
          </w:tcPr>
          <w:p w14:paraId="0D69E4A3" w14:textId="6EB5ECA2" w:rsidR="005111E2" w:rsidRPr="006866AA" w:rsidRDefault="005111E2" w:rsidP="005111E2">
            <w:r w:rsidRPr="006866AA">
              <w:t>-371.52747</w:t>
            </w:r>
          </w:p>
        </w:tc>
        <w:tc>
          <w:tcPr>
            <w:tcW w:w="1348" w:type="dxa"/>
          </w:tcPr>
          <w:p w14:paraId="3274F0B8" w14:textId="4BC3B50C" w:rsidR="005111E2" w:rsidRPr="006866AA" w:rsidRDefault="005111E2" w:rsidP="005111E2">
            <w:r w:rsidRPr="006866AA">
              <w:t>-236.13253</w:t>
            </w:r>
          </w:p>
        </w:tc>
      </w:tr>
      <w:tr w:rsidR="005111E2" w:rsidRPr="006866AA" w14:paraId="57489407" w14:textId="77777777" w:rsidTr="00927CF8">
        <w:tc>
          <w:tcPr>
            <w:tcW w:w="1712" w:type="dxa"/>
          </w:tcPr>
          <w:p w14:paraId="7CCA6CA3" w14:textId="6C5AB572" w:rsidR="005111E2" w:rsidRPr="006866AA" w:rsidRDefault="005111E2" w:rsidP="005111E2">
            <w:r w:rsidRPr="006866AA">
              <w:t>Rosiglitazone vs Cloxiquine</w:t>
            </w:r>
          </w:p>
        </w:tc>
        <w:tc>
          <w:tcPr>
            <w:tcW w:w="1619" w:type="dxa"/>
          </w:tcPr>
          <w:p w14:paraId="7CB6B04F" w14:textId="7D6F5ADE" w:rsidR="005111E2" w:rsidRPr="006866AA" w:rsidRDefault="005111E2" w:rsidP="005111E2">
            <w:r w:rsidRPr="006866AA">
              <w:t>-129.1</w:t>
            </w:r>
          </w:p>
        </w:tc>
        <w:tc>
          <w:tcPr>
            <w:tcW w:w="1169" w:type="dxa"/>
          </w:tcPr>
          <w:p w14:paraId="0796B3B9" w14:textId="3097DF15" w:rsidR="005111E2" w:rsidRPr="006866AA" w:rsidRDefault="005111E2" w:rsidP="005111E2">
            <w:r w:rsidRPr="006866AA">
              <w:t>14.02833</w:t>
            </w:r>
          </w:p>
        </w:tc>
        <w:tc>
          <w:tcPr>
            <w:tcW w:w="1434" w:type="dxa"/>
          </w:tcPr>
          <w:p w14:paraId="3B797EC6" w14:textId="5174ACBA" w:rsidR="005111E2" w:rsidRPr="006866AA" w:rsidRDefault="005111E2" w:rsidP="005111E2">
            <w:r w:rsidRPr="006866AA">
              <w:t>0.00824</w:t>
            </w:r>
          </w:p>
        </w:tc>
        <w:tc>
          <w:tcPr>
            <w:tcW w:w="1348" w:type="dxa"/>
          </w:tcPr>
          <w:p w14:paraId="3F013F1B" w14:textId="1EA89479" w:rsidR="005111E2" w:rsidRPr="006866AA" w:rsidRDefault="005111E2" w:rsidP="005111E2">
            <w:r w:rsidRPr="006866AA">
              <w:t>-196.79747</w:t>
            </w:r>
          </w:p>
        </w:tc>
        <w:tc>
          <w:tcPr>
            <w:tcW w:w="1348" w:type="dxa"/>
          </w:tcPr>
          <w:p w14:paraId="2DDECC19" w14:textId="7C866961" w:rsidR="005111E2" w:rsidRPr="006866AA" w:rsidRDefault="005111E2" w:rsidP="005111E2">
            <w:r w:rsidRPr="006866AA">
              <w:t>-61.40253</w:t>
            </w:r>
          </w:p>
        </w:tc>
      </w:tr>
    </w:tbl>
    <w:p w14:paraId="4B31502D" w14:textId="77777777" w:rsidR="00F16345" w:rsidRPr="006866AA" w:rsidRDefault="00F16345"/>
    <w:p w14:paraId="3DDD9874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t>EpCAM/TROP1</w:t>
      </w:r>
    </w:p>
    <w:p w14:paraId="792E6644" w14:textId="476E5024" w:rsidR="00F16345" w:rsidRPr="006866AA" w:rsidRDefault="00000000">
      <w:r w:rsidRPr="006866AA">
        <w:t xml:space="preserve">ANOVA result: F = </w:t>
      </w:r>
      <w:r w:rsidR="005111E2" w:rsidRPr="006866AA">
        <w:t>204.28814</w:t>
      </w:r>
      <w:r w:rsidRPr="006866AA">
        <w:t xml:space="preserve">, p = </w:t>
      </w:r>
      <w:r w:rsidR="005111E2" w:rsidRPr="006866AA">
        <w:t>0.04447</w:t>
      </w:r>
    </w:p>
    <w:p w14:paraId="04162D87" w14:textId="42418E65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0FA29266" w14:textId="77777777" w:rsidTr="005111E2">
        <w:tc>
          <w:tcPr>
            <w:tcW w:w="1484" w:type="dxa"/>
          </w:tcPr>
          <w:p w14:paraId="61DD3A08" w14:textId="77777777" w:rsidR="00F134D3" w:rsidRPr="006866AA" w:rsidRDefault="00F134D3">
            <w:r w:rsidRPr="006866AA">
              <w:t>Treatment Group</w:t>
            </w:r>
          </w:p>
        </w:tc>
        <w:tc>
          <w:tcPr>
            <w:tcW w:w="1440" w:type="dxa"/>
          </w:tcPr>
          <w:p w14:paraId="7F082243" w14:textId="77777777" w:rsidR="00F134D3" w:rsidRPr="006866AA" w:rsidRDefault="00F134D3">
            <w:r w:rsidRPr="006866AA">
              <w:t>Mean</w:t>
            </w:r>
          </w:p>
        </w:tc>
        <w:tc>
          <w:tcPr>
            <w:tcW w:w="1440" w:type="dxa"/>
          </w:tcPr>
          <w:p w14:paraId="7C5624C5" w14:textId="77777777" w:rsidR="00F134D3" w:rsidRPr="006866AA" w:rsidRDefault="00F134D3">
            <w:r w:rsidRPr="006866AA">
              <w:t>Standard Error (SE)</w:t>
            </w:r>
          </w:p>
        </w:tc>
        <w:tc>
          <w:tcPr>
            <w:tcW w:w="1440" w:type="dxa"/>
          </w:tcPr>
          <w:p w14:paraId="0FCDA6CF" w14:textId="77777777" w:rsidR="00F134D3" w:rsidRPr="006866AA" w:rsidRDefault="00F134D3">
            <w:r w:rsidRPr="006866AA">
              <w:t>95% CI Lower</w:t>
            </w:r>
          </w:p>
        </w:tc>
        <w:tc>
          <w:tcPr>
            <w:tcW w:w="1440" w:type="dxa"/>
          </w:tcPr>
          <w:p w14:paraId="5F8515CF" w14:textId="77777777" w:rsidR="00F134D3" w:rsidRPr="006866AA" w:rsidRDefault="00F134D3">
            <w:r w:rsidRPr="006866AA">
              <w:t>95% CI Upper</w:t>
            </w:r>
          </w:p>
        </w:tc>
      </w:tr>
      <w:tr w:rsidR="006866AA" w:rsidRPr="006866AA" w14:paraId="4A09F120" w14:textId="77777777" w:rsidTr="005111E2">
        <w:tc>
          <w:tcPr>
            <w:tcW w:w="1484" w:type="dxa"/>
          </w:tcPr>
          <w:p w14:paraId="6AD7119E" w14:textId="7D35B816" w:rsidR="005111E2" w:rsidRPr="006866AA" w:rsidRDefault="005111E2" w:rsidP="005111E2">
            <w:r w:rsidRPr="006866AA">
              <w:t>BHG16 Control</w:t>
            </w:r>
          </w:p>
        </w:tc>
        <w:tc>
          <w:tcPr>
            <w:tcW w:w="1440" w:type="dxa"/>
          </w:tcPr>
          <w:p w14:paraId="57CBCDF0" w14:textId="6E8F8A93" w:rsidR="005111E2" w:rsidRPr="006866AA" w:rsidRDefault="005111E2" w:rsidP="005111E2">
            <w:r w:rsidRPr="006866AA">
              <w:t>410.7</w:t>
            </w:r>
          </w:p>
        </w:tc>
        <w:tc>
          <w:tcPr>
            <w:tcW w:w="1440" w:type="dxa"/>
          </w:tcPr>
          <w:p w14:paraId="13B6BA03" w14:textId="66BF3997" w:rsidR="005111E2" w:rsidRPr="006866AA" w:rsidRDefault="005111E2" w:rsidP="005111E2">
            <w:r w:rsidRPr="006866AA">
              <w:t>4.23557</w:t>
            </w:r>
          </w:p>
        </w:tc>
        <w:tc>
          <w:tcPr>
            <w:tcW w:w="1440" w:type="dxa"/>
          </w:tcPr>
          <w:p w14:paraId="640AB21F" w14:textId="1CDDE023" w:rsidR="005111E2" w:rsidRPr="006866AA" w:rsidRDefault="005111E2" w:rsidP="005111E2">
            <w:r w:rsidRPr="006866AA">
              <w:t>356.88199</w:t>
            </w:r>
          </w:p>
        </w:tc>
        <w:tc>
          <w:tcPr>
            <w:tcW w:w="1440" w:type="dxa"/>
          </w:tcPr>
          <w:p w14:paraId="09602F79" w14:textId="3721E50C" w:rsidR="005111E2" w:rsidRPr="006866AA" w:rsidRDefault="005111E2" w:rsidP="005111E2">
            <w:r w:rsidRPr="006866AA">
              <w:t>464.51801</w:t>
            </w:r>
          </w:p>
        </w:tc>
      </w:tr>
      <w:tr w:rsidR="006866AA" w:rsidRPr="006866AA" w14:paraId="03B5B1F7" w14:textId="77777777" w:rsidTr="005111E2">
        <w:tc>
          <w:tcPr>
            <w:tcW w:w="1484" w:type="dxa"/>
          </w:tcPr>
          <w:p w14:paraId="7A742CFE" w14:textId="1BFCBBF3" w:rsidR="005111E2" w:rsidRPr="006866AA" w:rsidRDefault="005111E2" w:rsidP="005111E2">
            <w:r w:rsidRPr="006866AA">
              <w:t>Pioglitazone</w:t>
            </w:r>
          </w:p>
        </w:tc>
        <w:tc>
          <w:tcPr>
            <w:tcW w:w="1440" w:type="dxa"/>
          </w:tcPr>
          <w:p w14:paraId="55EEFA58" w14:textId="4368975A" w:rsidR="005111E2" w:rsidRPr="006866AA" w:rsidRDefault="005111E2" w:rsidP="005111E2">
            <w:r w:rsidRPr="006866AA">
              <w:t>342.44</w:t>
            </w:r>
          </w:p>
        </w:tc>
        <w:tc>
          <w:tcPr>
            <w:tcW w:w="1440" w:type="dxa"/>
          </w:tcPr>
          <w:p w14:paraId="3D3430FE" w14:textId="2835DBC8" w:rsidR="005111E2" w:rsidRPr="006866AA" w:rsidRDefault="005111E2" w:rsidP="005111E2">
            <w:r w:rsidRPr="006866AA">
              <w:t>48.74087</w:t>
            </w:r>
          </w:p>
        </w:tc>
        <w:tc>
          <w:tcPr>
            <w:tcW w:w="1440" w:type="dxa"/>
          </w:tcPr>
          <w:p w14:paraId="164862CF" w14:textId="0D2B89D3" w:rsidR="005111E2" w:rsidRPr="006866AA" w:rsidRDefault="005111E2" w:rsidP="005111E2">
            <w:r w:rsidRPr="006866AA">
              <w:t>-276.87148</w:t>
            </w:r>
          </w:p>
        </w:tc>
        <w:tc>
          <w:tcPr>
            <w:tcW w:w="1440" w:type="dxa"/>
          </w:tcPr>
          <w:p w14:paraId="72034D34" w14:textId="3F664D46" w:rsidR="005111E2" w:rsidRPr="006866AA" w:rsidRDefault="005111E2" w:rsidP="005111E2">
            <w:r w:rsidRPr="006866AA">
              <w:t>961.75148</w:t>
            </w:r>
          </w:p>
        </w:tc>
      </w:tr>
      <w:tr w:rsidR="006866AA" w:rsidRPr="006866AA" w14:paraId="1B32AE3C" w14:textId="77777777" w:rsidTr="005111E2">
        <w:tc>
          <w:tcPr>
            <w:tcW w:w="1484" w:type="dxa"/>
          </w:tcPr>
          <w:p w14:paraId="6C78FDC3" w14:textId="5D4E1CF2" w:rsidR="005111E2" w:rsidRPr="006866AA" w:rsidRDefault="005111E2" w:rsidP="005111E2">
            <w:r w:rsidRPr="006866AA">
              <w:t>Rosiglitazone</w:t>
            </w:r>
          </w:p>
        </w:tc>
        <w:tc>
          <w:tcPr>
            <w:tcW w:w="1440" w:type="dxa"/>
          </w:tcPr>
          <w:p w14:paraId="78AC020B" w14:textId="2B621055" w:rsidR="005111E2" w:rsidRPr="006866AA" w:rsidRDefault="005111E2" w:rsidP="005111E2">
            <w:r w:rsidRPr="006866AA">
              <w:t>169.74</w:t>
            </w:r>
          </w:p>
        </w:tc>
        <w:tc>
          <w:tcPr>
            <w:tcW w:w="1440" w:type="dxa"/>
          </w:tcPr>
          <w:p w14:paraId="57DFC745" w14:textId="258F1221" w:rsidR="005111E2" w:rsidRPr="006866AA" w:rsidRDefault="005111E2" w:rsidP="005111E2">
            <w:r w:rsidRPr="006866AA">
              <w:t>34.93815</w:t>
            </w:r>
          </w:p>
        </w:tc>
        <w:tc>
          <w:tcPr>
            <w:tcW w:w="1440" w:type="dxa"/>
          </w:tcPr>
          <w:p w14:paraId="3EEC972E" w14:textId="1E7BCDAD" w:rsidR="005111E2" w:rsidRPr="006866AA" w:rsidRDefault="005111E2" w:rsidP="005111E2">
            <w:r w:rsidRPr="006866AA">
              <w:t>-274.19124</w:t>
            </w:r>
          </w:p>
        </w:tc>
        <w:tc>
          <w:tcPr>
            <w:tcW w:w="1440" w:type="dxa"/>
          </w:tcPr>
          <w:p w14:paraId="157095E2" w14:textId="7DDE4644" w:rsidR="005111E2" w:rsidRPr="006866AA" w:rsidRDefault="005111E2" w:rsidP="005111E2">
            <w:r w:rsidRPr="006866AA">
              <w:t>613.67124</w:t>
            </w:r>
          </w:p>
        </w:tc>
      </w:tr>
      <w:tr w:rsidR="006866AA" w:rsidRPr="006866AA" w14:paraId="2B2B8042" w14:textId="77777777" w:rsidTr="005111E2">
        <w:tc>
          <w:tcPr>
            <w:tcW w:w="1484" w:type="dxa"/>
          </w:tcPr>
          <w:p w14:paraId="0252F0F1" w14:textId="17802097" w:rsidR="005111E2" w:rsidRPr="006866AA" w:rsidRDefault="005111E2" w:rsidP="005111E2">
            <w:r w:rsidRPr="006866AA">
              <w:t>Cloxiquine</w:t>
            </w:r>
          </w:p>
        </w:tc>
        <w:tc>
          <w:tcPr>
            <w:tcW w:w="1440" w:type="dxa"/>
          </w:tcPr>
          <w:p w14:paraId="42F2096B" w14:textId="0C4DAC41" w:rsidR="005111E2" w:rsidRPr="006866AA" w:rsidRDefault="005111E2" w:rsidP="005111E2">
            <w:r w:rsidRPr="006866AA">
              <w:t>349.04</w:t>
            </w:r>
          </w:p>
        </w:tc>
        <w:tc>
          <w:tcPr>
            <w:tcW w:w="1440" w:type="dxa"/>
          </w:tcPr>
          <w:p w14:paraId="36A0F121" w14:textId="1C5438C3" w:rsidR="005111E2" w:rsidRPr="006866AA" w:rsidRDefault="005111E2" w:rsidP="005111E2">
            <w:r w:rsidRPr="006866AA">
              <w:t>1.0748</w:t>
            </w:r>
          </w:p>
        </w:tc>
        <w:tc>
          <w:tcPr>
            <w:tcW w:w="1440" w:type="dxa"/>
          </w:tcPr>
          <w:p w14:paraId="574F47BE" w14:textId="68602BBD" w:rsidR="005111E2" w:rsidRPr="006866AA" w:rsidRDefault="005111E2" w:rsidP="005111E2">
            <w:r w:rsidRPr="006866AA">
              <w:t>335.38334</w:t>
            </w:r>
          </w:p>
        </w:tc>
        <w:tc>
          <w:tcPr>
            <w:tcW w:w="1440" w:type="dxa"/>
          </w:tcPr>
          <w:p w14:paraId="17802C2D" w14:textId="2155F736" w:rsidR="005111E2" w:rsidRPr="006866AA" w:rsidRDefault="005111E2" w:rsidP="005111E2">
            <w:r w:rsidRPr="006866AA">
              <w:t>362.69666</w:t>
            </w:r>
          </w:p>
        </w:tc>
      </w:tr>
    </w:tbl>
    <w:p w14:paraId="7CE46A50" w14:textId="77777777" w:rsidR="00F16345" w:rsidRPr="006866AA" w:rsidRDefault="00F16345"/>
    <w:p w14:paraId="61CF711A" w14:textId="24355783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2"/>
        <w:gridCol w:w="1619"/>
        <w:gridCol w:w="1169"/>
        <w:gridCol w:w="1434"/>
        <w:gridCol w:w="1348"/>
        <w:gridCol w:w="1348"/>
      </w:tblGrid>
      <w:tr w:rsidR="006866AA" w:rsidRPr="006866AA" w14:paraId="64289A2E" w14:textId="77777777" w:rsidTr="00927CF8">
        <w:tc>
          <w:tcPr>
            <w:tcW w:w="1712" w:type="dxa"/>
          </w:tcPr>
          <w:p w14:paraId="5234B99F" w14:textId="77777777" w:rsidR="00F134D3" w:rsidRPr="006866AA" w:rsidRDefault="00F134D3" w:rsidP="0041370F">
            <w:r w:rsidRPr="006866AA">
              <w:t>Comparison</w:t>
            </w:r>
          </w:p>
        </w:tc>
        <w:tc>
          <w:tcPr>
            <w:tcW w:w="1619" w:type="dxa"/>
          </w:tcPr>
          <w:p w14:paraId="4BC1F45C" w14:textId="77777777" w:rsidR="00F134D3" w:rsidRPr="006866AA" w:rsidRDefault="00F134D3" w:rsidP="0041370F">
            <w:r w:rsidRPr="006866AA">
              <w:t>Mean Difference</w:t>
            </w:r>
          </w:p>
        </w:tc>
        <w:tc>
          <w:tcPr>
            <w:tcW w:w="1169" w:type="dxa"/>
          </w:tcPr>
          <w:p w14:paraId="6AC840F7" w14:textId="77777777" w:rsidR="00F134D3" w:rsidRPr="006866AA" w:rsidRDefault="00F134D3" w:rsidP="0041370F">
            <w:r w:rsidRPr="006866AA">
              <w:t>Std. Error</w:t>
            </w:r>
          </w:p>
        </w:tc>
        <w:tc>
          <w:tcPr>
            <w:tcW w:w="1434" w:type="dxa"/>
          </w:tcPr>
          <w:p w14:paraId="1F7131E1" w14:textId="77777777" w:rsidR="00F134D3" w:rsidRPr="006866AA" w:rsidRDefault="00F134D3" w:rsidP="0041370F">
            <w:r w:rsidRPr="006866AA">
              <w:t>p-value</w:t>
            </w:r>
          </w:p>
        </w:tc>
        <w:tc>
          <w:tcPr>
            <w:tcW w:w="1348" w:type="dxa"/>
          </w:tcPr>
          <w:p w14:paraId="549338D0" w14:textId="77777777" w:rsidR="00F134D3" w:rsidRPr="006866AA" w:rsidRDefault="00F134D3" w:rsidP="0041370F">
            <w:r w:rsidRPr="006866AA">
              <w:t>95.00% LCL</w:t>
            </w:r>
          </w:p>
        </w:tc>
        <w:tc>
          <w:tcPr>
            <w:tcW w:w="1348" w:type="dxa"/>
          </w:tcPr>
          <w:p w14:paraId="2EF7669E" w14:textId="77777777" w:rsidR="00F134D3" w:rsidRPr="006866AA" w:rsidRDefault="00F134D3" w:rsidP="0041370F">
            <w:r w:rsidRPr="006866AA">
              <w:t>95.00% UCL</w:t>
            </w:r>
          </w:p>
        </w:tc>
      </w:tr>
      <w:tr w:rsidR="006866AA" w:rsidRPr="006866AA" w14:paraId="54DCD369" w14:textId="77777777" w:rsidTr="00927CF8">
        <w:tc>
          <w:tcPr>
            <w:tcW w:w="1712" w:type="dxa"/>
          </w:tcPr>
          <w:p w14:paraId="04AFCE4D" w14:textId="4B12BB71" w:rsidR="005111E2" w:rsidRPr="006866AA" w:rsidRDefault="005111E2" w:rsidP="005111E2">
            <w:r w:rsidRPr="006866AA">
              <w:t>Control vs Pioglitazone</w:t>
            </w:r>
          </w:p>
        </w:tc>
        <w:tc>
          <w:tcPr>
            <w:tcW w:w="1619" w:type="dxa"/>
          </w:tcPr>
          <w:p w14:paraId="678A0F8D" w14:textId="05D80DDB" w:rsidR="005111E2" w:rsidRPr="006866AA" w:rsidRDefault="005111E2" w:rsidP="005111E2">
            <w:r w:rsidRPr="006866AA">
              <w:t>68.26</w:t>
            </w:r>
          </w:p>
        </w:tc>
        <w:tc>
          <w:tcPr>
            <w:tcW w:w="1169" w:type="dxa"/>
          </w:tcPr>
          <w:p w14:paraId="36837B2D" w14:textId="09AFF881" w:rsidR="005111E2" w:rsidRPr="006866AA" w:rsidRDefault="005111E2" w:rsidP="005111E2">
            <w:r w:rsidRPr="006866AA">
              <w:t>33.02185</w:t>
            </w:r>
          </w:p>
        </w:tc>
        <w:tc>
          <w:tcPr>
            <w:tcW w:w="1434" w:type="dxa"/>
          </w:tcPr>
          <w:p w14:paraId="6D1936DA" w14:textId="49702BA5" w:rsidR="005111E2" w:rsidRPr="006866AA" w:rsidRDefault="005111E2" w:rsidP="005111E2">
            <w:r w:rsidRPr="006866AA">
              <w:t>0.3347</w:t>
            </w:r>
          </w:p>
        </w:tc>
        <w:tc>
          <w:tcPr>
            <w:tcW w:w="1348" w:type="dxa"/>
          </w:tcPr>
          <w:p w14:paraId="7B5A2A4D" w14:textId="322910EC" w:rsidR="005111E2" w:rsidRPr="006866AA" w:rsidRDefault="005111E2" w:rsidP="005111E2">
            <w:r w:rsidRPr="006866AA">
              <w:t>-91.09584</w:t>
            </w:r>
          </w:p>
        </w:tc>
        <w:tc>
          <w:tcPr>
            <w:tcW w:w="1348" w:type="dxa"/>
          </w:tcPr>
          <w:p w14:paraId="4D15B565" w14:textId="42FEB0B1" w:rsidR="005111E2" w:rsidRPr="006866AA" w:rsidRDefault="005111E2" w:rsidP="005111E2">
            <w:r w:rsidRPr="006866AA">
              <w:t>227.61584</w:t>
            </w:r>
          </w:p>
        </w:tc>
      </w:tr>
      <w:tr w:rsidR="006866AA" w:rsidRPr="006866AA" w14:paraId="186FAEED" w14:textId="77777777" w:rsidTr="00927CF8">
        <w:tc>
          <w:tcPr>
            <w:tcW w:w="1712" w:type="dxa"/>
          </w:tcPr>
          <w:p w14:paraId="36A73651" w14:textId="2BE77254" w:rsidR="005111E2" w:rsidRPr="006866AA" w:rsidRDefault="005111E2" w:rsidP="005111E2">
            <w:r w:rsidRPr="006866AA">
              <w:t>Control vs Rosiglitazone</w:t>
            </w:r>
          </w:p>
        </w:tc>
        <w:tc>
          <w:tcPr>
            <w:tcW w:w="1619" w:type="dxa"/>
          </w:tcPr>
          <w:p w14:paraId="47DB8CBB" w14:textId="425FB019" w:rsidR="005111E2" w:rsidRPr="006866AA" w:rsidRDefault="005111E2" w:rsidP="005111E2">
            <w:r w:rsidRPr="006866AA">
              <w:t>240.96</w:t>
            </w:r>
          </w:p>
        </w:tc>
        <w:tc>
          <w:tcPr>
            <w:tcW w:w="1169" w:type="dxa"/>
          </w:tcPr>
          <w:p w14:paraId="4CB2AA77" w14:textId="7A7964A7" w:rsidR="005111E2" w:rsidRPr="006866AA" w:rsidRDefault="005111E2" w:rsidP="005111E2">
            <w:r w:rsidRPr="006866AA">
              <w:t>33.02185</w:t>
            </w:r>
          </w:p>
        </w:tc>
        <w:tc>
          <w:tcPr>
            <w:tcW w:w="1434" w:type="dxa"/>
          </w:tcPr>
          <w:p w14:paraId="7D426A79" w14:textId="19C19C4E" w:rsidR="005111E2" w:rsidRPr="006866AA" w:rsidRDefault="005111E2" w:rsidP="005111E2">
            <w:r w:rsidRPr="006866AA">
              <w:t>0.01602</w:t>
            </w:r>
          </w:p>
        </w:tc>
        <w:tc>
          <w:tcPr>
            <w:tcW w:w="1348" w:type="dxa"/>
          </w:tcPr>
          <w:p w14:paraId="77FB9C97" w14:textId="42D30363" w:rsidR="005111E2" w:rsidRPr="006866AA" w:rsidRDefault="005111E2" w:rsidP="005111E2">
            <w:r w:rsidRPr="006866AA">
              <w:t>81.60416</w:t>
            </w:r>
          </w:p>
        </w:tc>
        <w:tc>
          <w:tcPr>
            <w:tcW w:w="1348" w:type="dxa"/>
          </w:tcPr>
          <w:p w14:paraId="0AB337C8" w14:textId="0F381194" w:rsidR="005111E2" w:rsidRPr="006866AA" w:rsidRDefault="005111E2" w:rsidP="005111E2">
            <w:r w:rsidRPr="006866AA">
              <w:t>400.31584</w:t>
            </w:r>
          </w:p>
        </w:tc>
      </w:tr>
      <w:tr w:rsidR="006866AA" w:rsidRPr="006866AA" w14:paraId="510AA132" w14:textId="77777777" w:rsidTr="00927CF8">
        <w:tc>
          <w:tcPr>
            <w:tcW w:w="1712" w:type="dxa"/>
          </w:tcPr>
          <w:p w14:paraId="0F968794" w14:textId="1E147B2B" w:rsidR="005111E2" w:rsidRPr="006866AA" w:rsidRDefault="005111E2" w:rsidP="005111E2">
            <w:r w:rsidRPr="006866AA">
              <w:t>Control vs Cloxiquine</w:t>
            </w:r>
          </w:p>
        </w:tc>
        <w:tc>
          <w:tcPr>
            <w:tcW w:w="1619" w:type="dxa"/>
          </w:tcPr>
          <w:p w14:paraId="1CDBE533" w14:textId="7DA7958E" w:rsidR="005111E2" w:rsidRPr="006866AA" w:rsidRDefault="005111E2" w:rsidP="005111E2">
            <w:r w:rsidRPr="006866AA">
              <w:t>61.66</w:t>
            </w:r>
          </w:p>
        </w:tc>
        <w:tc>
          <w:tcPr>
            <w:tcW w:w="1169" w:type="dxa"/>
          </w:tcPr>
          <w:p w14:paraId="3AF4A45A" w14:textId="1645A72B" w:rsidR="005111E2" w:rsidRPr="006866AA" w:rsidRDefault="005111E2" w:rsidP="005111E2">
            <w:r w:rsidRPr="006866AA">
              <w:t>33.02185</w:t>
            </w:r>
          </w:p>
        </w:tc>
        <w:tc>
          <w:tcPr>
            <w:tcW w:w="1434" w:type="dxa"/>
          </w:tcPr>
          <w:p w14:paraId="5651EDD5" w14:textId="1E3CF7FF" w:rsidR="005111E2" w:rsidRPr="006866AA" w:rsidRDefault="005111E2" w:rsidP="005111E2">
            <w:r w:rsidRPr="006866AA">
              <w:t>0.3946</w:t>
            </w:r>
          </w:p>
        </w:tc>
        <w:tc>
          <w:tcPr>
            <w:tcW w:w="1348" w:type="dxa"/>
          </w:tcPr>
          <w:p w14:paraId="201DD5C1" w14:textId="2C2461E7" w:rsidR="005111E2" w:rsidRPr="006866AA" w:rsidRDefault="005111E2" w:rsidP="005111E2">
            <w:r w:rsidRPr="006866AA">
              <w:t>-97.69584</w:t>
            </w:r>
          </w:p>
        </w:tc>
        <w:tc>
          <w:tcPr>
            <w:tcW w:w="1348" w:type="dxa"/>
          </w:tcPr>
          <w:p w14:paraId="339E0AA1" w14:textId="671A6C5C" w:rsidR="005111E2" w:rsidRPr="006866AA" w:rsidRDefault="005111E2" w:rsidP="005111E2">
            <w:r w:rsidRPr="006866AA">
              <w:t>221.01584</w:t>
            </w:r>
          </w:p>
        </w:tc>
      </w:tr>
      <w:tr w:rsidR="006866AA" w:rsidRPr="006866AA" w14:paraId="7307D44C" w14:textId="77777777" w:rsidTr="00927CF8">
        <w:tc>
          <w:tcPr>
            <w:tcW w:w="1712" w:type="dxa"/>
          </w:tcPr>
          <w:p w14:paraId="1FD6EBC9" w14:textId="4A2D1757" w:rsidR="005111E2" w:rsidRPr="006866AA" w:rsidRDefault="005111E2" w:rsidP="005111E2">
            <w:r w:rsidRPr="006866AA">
              <w:t>Pioglitazone vs Rosiglitazone</w:t>
            </w:r>
          </w:p>
        </w:tc>
        <w:tc>
          <w:tcPr>
            <w:tcW w:w="1619" w:type="dxa"/>
          </w:tcPr>
          <w:p w14:paraId="132031B9" w14:textId="4DA01CAC" w:rsidR="005111E2" w:rsidRPr="006866AA" w:rsidRDefault="005111E2" w:rsidP="005111E2">
            <w:r w:rsidRPr="006866AA">
              <w:t>172.7</w:t>
            </w:r>
          </w:p>
        </w:tc>
        <w:tc>
          <w:tcPr>
            <w:tcW w:w="1169" w:type="dxa"/>
          </w:tcPr>
          <w:p w14:paraId="5520466B" w14:textId="3F5D3CA9" w:rsidR="005111E2" w:rsidRPr="006866AA" w:rsidRDefault="005111E2" w:rsidP="005111E2">
            <w:r w:rsidRPr="006866AA">
              <w:t>33.02185</w:t>
            </w:r>
          </w:p>
        </w:tc>
        <w:tc>
          <w:tcPr>
            <w:tcW w:w="1434" w:type="dxa"/>
          </w:tcPr>
          <w:p w14:paraId="523A6A43" w14:textId="17033E80" w:rsidR="005111E2" w:rsidRPr="006866AA" w:rsidRDefault="005111E2" w:rsidP="005111E2">
            <w:r w:rsidRPr="006866AA">
              <w:t>0.04033</w:t>
            </w:r>
          </w:p>
        </w:tc>
        <w:tc>
          <w:tcPr>
            <w:tcW w:w="1348" w:type="dxa"/>
          </w:tcPr>
          <w:p w14:paraId="260B5BB1" w14:textId="71D29A9D" w:rsidR="005111E2" w:rsidRPr="006866AA" w:rsidRDefault="005111E2" w:rsidP="005111E2">
            <w:r w:rsidRPr="006866AA">
              <w:t>13.34416</w:t>
            </w:r>
          </w:p>
        </w:tc>
        <w:tc>
          <w:tcPr>
            <w:tcW w:w="1348" w:type="dxa"/>
          </w:tcPr>
          <w:p w14:paraId="1CC9567E" w14:textId="1FA096E1" w:rsidR="005111E2" w:rsidRPr="006866AA" w:rsidRDefault="005111E2" w:rsidP="005111E2">
            <w:r w:rsidRPr="006866AA">
              <w:t>332.05584</w:t>
            </w:r>
          </w:p>
        </w:tc>
      </w:tr>
      <w:tr w:rsidR="006866AA" w:rsidRPr="006866AA" w14:paraId="1CE72079" w14:textId="77777777" w:rsidTr="00927CF8">
        <w:tc>
          <w:tcPr>
            <w:tcW w:w="1712" w:type="dxa"/>
          </w:tcPr>
          <w:p w14:paraId="0E684E1D" w14:textId="7C62A408" w:rsidR="005111E2" w:rsidRPr="006866AA" w:rsidRDefault="005111E2" w:rsidP="005111E2">
            <w:r w:rsidRPr="006866AA">
              <w:t>Pioglitazone vs Cloxiquine</w:t>
            </w:r>
          </w:p>
        </w:tc>
        <w:tc>
          <w:tcPr>
            <w:tcW w:w="1619" w:type="dxa"/>
          </w:tcPr>
          <w:p w14:paraId="52897498" w14:textId="7C41E30B" w:rsidR="005111E2" w:rsidRPr="006866AA" w:rsidRDefault="005111E2" w:rsidP="005111E2">
            <w:r w:rsidRPr="006866AA">
              <w:t>-6.6</w:t>
            </w:r>
          </w:p>
        </w:tc>
        <w:tc>
          <w:tcPr>
            <w:tcW w:w="1169" w:type="dxa"/>
          </w:tcPr>
          <w:p w14:paraId="7E4ABEAF" w14:textId="2C434BF3" w:rsidR="005111E2" w:rsidRPr="006866AA" w:rsidRDefault="005111E2" w:rsidP="005111E2">
            <w:r w:rsidRPr="006866AA">
              <w:t>33.02185</w:t>
            </w:r>
          </w:p>
        </w:tc>
        <w:tc>
          <w:tcPr>
            <w:tcW w:w="1434" w:type="dxa"/>
          </w:tcPr>
          <w:p w14:paraId="14824D1E" w14:textId="6A4DAA2E" w:rsidR="005111E2" w:rsidRPr="006866AA" w:rsidRDefault="005111E2" w:rsidP="005111E2">
            <w:r w:rsidRPr="006866AA">
              <w:t>0.99658</w:t>
            </w:r>
          </w:p>
        </w:tc>
        <w:tc>
          <w:tcPr>
            <w:tcW w:w="1348" w:type="dxa"/>
          </w:tcPr>
          <w:p w14:paraId="65D53005" w14:textId="30A426BE" w:rsidR="005111E2" w:rsidRPr="006866AA" w:rsidRDefault="005111E2" w:rsidP="005111E2">
            <w:r w:rsidRPr="006866AA">
              <w:t>-165.95584</w:t>
            </w:r>
          </w:p>
        </w:tc>
        <w:tc>
          <w:tcPr>
            <w:tcW w:w="1348" w:type="dxa"/>
          </w:tcPr>
          <w:p w14:paraId="3EA00B87" w14:textId="5577D987" w:rsidR="005111E2" w:rsidRPr="006866AA" w:rsidRDefault="005111E2" w:rsidP="005111E2">
            <w:r w:rsidRPr="006866AA">
              <w:t>152.75584</w:t>
            </w:r>
          </w:p>
        </w:tc>
      </w:tr>
      <w:tr w:rsidR="005111E2" w:rsidRPr="006866AA" w14:paraId="6D510806" w14:textId="77777777" w:rsidTr="00927CF8">
        <w:tc>
          <w:tcPr>
            <w:tcW w:w="1712" w:type="dxa"/>
          </w:tcPr>
          <w:p w14:paraId="69D5810B" w14:textId="60447218" w:rsidR="005111E2" w:rsidRPr="006866AA" w:rsidRDefault="005111E2" w:rsidP="005111E2">
            <w:r w:rsidRPr="006866AA">
              <w:t>Rosiglitazone vs Cloxiquine</w:t>
            </w:r>
          </w:p>
        </w:tc>
        <w:tc>
          <w:tcPr>
            <w:tcW w:w="1619" w:type="dxa"/>
          </w:tcPr>
          <w:p w14:paraId="3EC480F3" w14:textId="2E865B9E" w:rsidR="005111E2" w:rsidRPr="006866AA" w:rsidRDefault="005111E2" w:rsidP="005111E2">
            <w:r w:rsidRPr="006866AA">
              <w:t>-179.3</w:t>
            </w:r>
          </w:p>
        </w:tc>
        <w:tc>
          <w:tcPr>
            <w:tcW w:w="1169" w:type="dxa"/>
          </w:tcPr>
          <w:p w14:paraId="1393D115" w14:textId="7EFDABC1" w:rsidR="005111E2" w:rsidRPr="006866AA" w:rsidRDefault="005111E2" w:rsidP="005111E2">
            <w:r w:rsidRPr="006866AA">
              <w:t>33.02185</w:t>
            </w:r>
          </w:p>
        </w:tc>
        <w:tc>
          <w:tcPr>
            <w:tcW w:w="1434" w:type="dxa"/>
          </w:tcPr>
          <w:p w14:paraId="28C8CE33" w14:textId="0479E1D4" w:rsidR="005111E2" w:rsidRPr="006866AA" w:rsidRDefault="005111E2" w:rsidP="005111E2">
            <w:r w:rsidRPr="006866AA">
              <w:t>0.03644</w:t>
            </w:r>
          </w:p>
        </w:tc>
        <w:tc>
          <w:tcPr>
            <w:tcW w:w="1348" w:type="dxa"/>
          </w:tcPr>
          <w:p w14:paraId="3A9B3D84" w14:textId="5C1D58E9" w:rsidR="005111E2" w:rsidRPr="006866AA" w:rsidRDefault="005111E2" w:rsidP="005111E2">
            <w:r w:rsidRPr="006866AA">
              <w:t>-338.65584</w:t>
            </w:r>
          </w:p>
        </w:tc>
        <w:tc>
          <w:tcPr>
            <w:tcW w:w="1348" w:type="dxa"/>
          </w:tcPr>
          <w:p w14:paraId="7093B343" w14:textId="3A0C1645" w:rsidR="005111E2" w:rsidRPr="006866AA" w:rsidRDefault="005111E2" w:rsidP="005111E2">
            <w:r w:rsidRPr="006866AA">
              <w:t>-19.94416</w:t>
            </w:r>
          </w:p>
        </w:tc>
      </w:tr>
    </w:tbl>
    <w:p w14:paraId="026E6A28" w14:textId="77777777" w:rsidR="00F16345" w:rsidRPr="006866AA" w:rsidRDefault="00F16345"/>
    <w:p w14:paraId="60EB30A2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lastRenderedPageBreak/>
        <w:t>ErbB3/Her3</w:t>
      </w:r>
    </w:p>
    <w:p w14:paraId="39B5A839" w14:textId="4E3527AB" w:rsidR="00F16345" w:rsidRPr="006866AA" w:rsidRDefault="00000000">
      <w:r w:rsidRPr="006866AA">
        <w:t xml:space="preserve">ANOVA result: F = </w:t>
      </w:r>
      <w:r w:rsidR="00F57C43" w:rsidRPr="006866AA">
        <w:t>514.21233</w:t>
      </w:r>
      <w:r w:rsidRPr="006866AA">
        <w:t>, p =</w:t>
      </w:r>
      <w:r w:rsidR="00F57C43" w:rsidRPr="006866AA">
        <w:t>0.02806</w:t>
      </w:r>
    </w:p>
    <w:p w14:paraId="0903565F" w14:textId="68007EBF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0D9757A8" w14:textId="77777777" w:rsidTr="00F57C43">
        <w:tc>
          <w:tcPr>
            <w:tcW w:w="1484" w:type="dxa"/>
          </w:tcPr>
          <w:p w14:paraId="60152ECF" w14:textId="77777777" w:rsidR="00F134D3" w:rsidRPr="006866AA" w:rsidRDefault="00F134D3">
            <w:r w:rsidRPr="006866AA">
              <w:t>Treatment Group</w:t>
            </w:r>
          </w:p>
        </w:tc>
        <w:tc>
          <w:tcPr>
            <w:tcW w:w="1440" w:type="dxa"/>
          </w:tcPr>
          <w:p w14:paraId="27B1B329" w14:textId="77777777" w:rsidR="00F134D3" w:rsidRPr="006866AA" w:rsidRDefault="00F134D3">
            <w:r w:rsidRPr="006866AA">
              <w:t>Mean</w:t>
            </w:r>
          </w:p>
        </w:tc>
        <w:tc>
          <w:tcPr>
            <w:tcW w:w="1440" w:type="dxa"/>
          </w:tcPr>
          <w:p w14:paraId="2A533BC6" w14:textId="77777777" w:rsidR="00F134D3" w:rsidRPr="006866AA" w:rsidRDefault="00F134D3">
            <w:r w:rsidRPr="006866AA">
              <w:t>Standard Error (SE)</w:t>
            </w:r>
          </w:p>
        </w:tc>
        <w:tc>
          <w:tcPr>
            <w:tcW w:w="1440" w:type="dxa"/>
          </w:tcPr>
          <w:p w14:paraId="5628E64E" w14:textId="77777777" w:rsidR="00F134D3" w:rsidRPr="006866AA" w:rsidRDefault="00F134D3">
            <w:r w:rsidRPr="006866AA">
              <w:t>95% CI Lower</w:t>
            </w:r>
          </w:p>
        </w:tc>
        <w:tc>
          <w:tcPr>
            <w:tcW w:w="1440" w:type="dxa"/>
          </w:tcPr>
          <w:p w14:paraId="7A183432" w14:textId="77777777" w:rsidR="00F134D3" w:rsidRPr="006866AA" w:rsidRDefault="00F134D3">
            <w:r w:rsidRPr="006866AA">
              <w:t>95% CI Upper</w:t>
            </w:r>
          </w:p>
        </w:tc>
      </w:tr>
      <w:tr w:rsidR="006866AA" w:rsidRPr="006866AA" w14:paraId="75EB4FA8" w14:textId="77777777" w:rsidTr="00F57C43">
        <w:tc>
          <w:tcPr>
            <w:tcW w:w="1484" w:type="dxa"/>
          </w:tcPr>
          <w:p w14:paraId="020A7451" w14:textId="6057AB68" w:rsidR="00F57C43" w:rsidRPr="006866AA" w:rsidRDefault="00F57C43" w:rsidP="00F57C43">
            <w:r w:rsidRPr="006866AA">
              <w:t>BHG16 Control</w:t>
            </w:r>
          </w:p>
        </w:tc>
        <w:tc>
          <w:tcPr>
            <w:tcW w:w="1440" w:type="dxa"/>
          </w:tcPr>
          <w:p w14:paraId="661D0850" w14:textId="31A248E2" w:rsidR="00F57C43" w:rsidRPr="006866AA" w:rsidRDefault="00F57C43" w:rsidP="00F57C43">
            <w:r w:rsidRPr="006866AA">
              <w:t>216.36</w:t>
            </w:r>
          </w:p>
        </w:tc>
        <w:tc>
          <w:tcPr>
            <w:tcW w:w="1440" w:type="dxa"/>
          </w:tcPr>
          <w:p w14:paraId="386738AD" w14:textId="68E33DDC" w:rsidR="00F57C43" w:rsidRPr="006866AA" w:rsidRDefault="00F57C43" w:rsidP="00F57C43">
            <w:r w:rsidRPr="006866AA">
              <w:t>10.15405</w:t>
            </w:r>
          </w:p>
        </w:tc>
        <w:tc>
          <w:tcPr>
            <w:tcW w:w="1440" w:type="dxa"/>
          </w:tcPr>
          <w:p w14:paraId="6AF626B4" w14:textId="6D0EB10E" w:rsidR="00F57C43" w:rsidRPr="006866AA" w:rsidRDefault="00F57C43" w:rsidP="00F57C43">
            <w:r w:rsidRPr="006866AA">
              <w:t>87.34052</w:t>
            </w:r>
          </w:p>
        </w:tc>
        <w:tc>
          <w:tcPr>
            <w:tcW w:w="1440" w:type="dxa"/>
          </w:tcPr>
          <w:p w14:paraId="0037C0C7" w14:textId="34EA7D5B" w:rsidR="00F57C43" w:rsidRPr="006866AA" w:rsidRDefault="00F57C43" w:rsidP="00F57C43">
            <w:r w:rsidRPr="006866AA">
              <w:t>345.37948</w:t>
            </w:r>
          </w:p>
        </w:tc>
      </w:tr>
      <w:tr w:rsidR="006866AA" w:rsidRPr="006866AA" w14:paraId="110C0975" w14:textId="77777777" w:rsidTr="00F57C43">
        <w:tc>
          <w:tcPr>
            <w:tcW w:w="1484" w:type="dxa"/>
          </w:tcPr>
          <w:p w14:paraId="5F5BD72B" w14:textId="20D35241" w:rsidR="00F57C43" w:rsidRPr="006866AA" w:rsidRDefault="00F57C43" w:rsidP="00F57C43">
            <w:r w:rsidRPr="006866AA">
              <w:t>Pioglitazone</w:t>
            </w:r>
          </w:p>
        </w:tc>
        <w:tc>
          <w:tcPr>
            <w:tcW w:w="1440" w:type="dxa"/>
          </w:tcPr>
          <w:p w14:paraId="615A6D80" w14:textId="4E342A64" w:rsidR="00F57C43" w:rsidRPr="006866AA" w:rsidRDefault="00F57C43" w:rsidP="00F57C43">
            <w:r w:rsidRPr="006866AA">
              <w:t>142.66</w:t>
            </w:r>
          </w:p>
        </w:tc>
        <w:tc>
          <w:tcPr>
            <w:tcW w:w="1440" w:type="dxa"/>
          </w:tcPr>
          <w:p w14:paraId="4158FF3F" w14:textId="584F3FBF" w:rsidR="00F57C43" w:rsidRPr="006866AA" w:rsidRDefault="00F57C43" w:rsidP="00F57C43">
            <w:r w:rsidRPr="006866AA">
              <w:t>2.51023</w:t>
            </w:r>
          </w:p>
        </w:tc>
        <w:tc>
          <w:tcPr>
            <w:tcW w:w="1440" w:type="dxa"/>
          </w:tcPr>
          <w:p w14:paraId="0E44DEF8" w14:textId="7A7607A0" w:rsidR="00F57C43" w:rsidRPr="006866AA" w:rsidRDefault="00F57C43" w:rsidP="00F57C43">
            <w:r w:rsidRPr="006866AA">
              <w:t>110.76452</w:t>
            </w:r>
          </w:p>
        </w:tc>
        <w:tc>
          <w:tcPr>
            <w:tcW w:w="1440" w:type="dxa"/>
          </w:tcPr>
          <w:p w14:paraId="032A83B9" w14:textId="77F373D4" w:rsidR="00F57C43" w:rsidRPr="006866AA" w:rsidRDefault="00F57C43" w:rsidP="00F57C43">
            <w:r w:rsidRPr="006866AA">
              <w:t>174.55548</w:t>
            </w:r>
          </w:p>
        </w:tc>
      </w:tr>
      <w:tr w:rsidR="006866AA" w:rsidRPr="006866AA" w14:paraId="39E8BB1E" w14:textId="77777777" w:rsidTr="00F57C43">
        <w:tc>
          <w:tcPr>
            <w:tcW w:w="1484" w:type="dxa"/>
          </w:tcPr>
          <w:p w14:paraId="15D3784B" w14:textId="40867B1A" w:rsidR="00F57C43" w:rsidRPr="006866AA" w:rsidRDefault="00F57C43" w:rsidP="00F57C43">
            <w:r w:rsidRPr="006866AA">
              <w:t>Rosiglitazone</w:t>
            </w:r>
          </w:p>
        </w:tc>
        <w:tc>
          <w:tcPr>
            <w:tcW w:w="1440" w:type="dxa"/>
          </w:tcPr>
          <w:p w14:paraId="6CBA94DC" w14:textId="54AC08A6" w:rsidR="00F57C43" w:rsidRPr="006866AA" w:rsidRDefault="00F57C43" w:rsidP="00F57C43">
            <w:r w:rsidRPr="006866AA">
              <w:t>116.74</w:t>
            </w:r>
          </w:p>
        </w:tc>
        <w:tc>
          <w:tcPr>
            <w:tcW w:w="1440" w:type="dxa"/>
          </w:tcPr>
          <w:p w14:paraId="52D07D6A" w14:textId="0523E537" w:rsidR="00F57C43" w:rsidRPr="006866AA" w:rsidRDefault="00F57C43" w:rsidP="00F57C43">
            <w:r w:rsidRPr="006866AA">
              <w:t>12.24002</w:t>
            </w:r>
          </w:p>
        </w:tc>
        <w:tc>
          <w:tcPr>
            <w:tcW w:w="1440" w:type="dxa"/>
          </w:tcPr>
          <w:p w14:paraId="23683010" w14:textId="70022838" w:rsidR="00F57C43" w:rsidRPr="006866AA" w:rsidRDefault="00F57C43" w:rsidP="00F57C43">
            <w:r w:rsidRPr="006866AA">
              <w:t>-38.78418</w:t>
            </w:r>
          </w:p>
        </w:tc>
        <w:tc>
          <w:tcPr>
            <w:tcW w:w="1440" w:type="dxa"/>
          </w:tcPr>
          <w:p w14:paraId="6F08A682" w14:textId="7DE4C09A" w:rsidR="00F57C43" w:rsidRPr="006866AA" w:rsidRDefault="00F57C43" w:rsidP="00F57C43">
            <w:r w:rsidRPr="006866AA">
              <w:t>272.26418</w:t>
            </w:r>
          </w:p>
        </w:tc>
      </w:tr>
      <w:tr w:rsidR="006866AA" w:rsidRPr="006866AA" w14:paraId="447FA11E" w14:textId="77777777" w:rsidTr="00F57C43">
        <w:tc>
          <w:tcPr>
            <w:tcW w:w="1484" w:type="dxa"/>
          </w:tcPr>
          <w:p w14:paraId="305F4B56" w14:textId="24965090" w:rsidR="00F57C43" w:rsidRPr="006866AA" w:rsidRDefault="00F57C43" w:rsidP="00F57C43">
            <w:r w:rsidRPr="006866AA">
              <w:t>Cloxiquine</w:t>
            </w:r>
          </w:p>
        </w:tc>
        <w:tc>
          <w:tcPr>
            <w:tcW w:w="1440" w:type="dxa"/>
          </w:tcPr>
          <w:p w14:paraId="52D9E920" w14:textId="4DCB18C1" w:rsidR="00F57C43" w:rsidRPr="006866AA" w:rsidRDefault="00F57C43" w:rsidP="00F57C43">
            <w:r w:rsidRPr="006866AA">
              <w:t>104.69</w:t>
            </w:r>
          </w:p>
        </w:tc>
        <w:tc>
          <w:tcPr>
            <w:tcW w:w="1440" w:type="dxa"/>
          </w:tcPr>
          <w:p w14:paraId="532B5406" w14:textId="19C6EB72" w:rsidR="00F57C43" w:rsidRPr="006866AA" w:rsidRDefault="00F57C43" w:rsidP="00F57C43">
            <w:r w:rsidRPr="006866AA">
              <w:t>0.69296</w:t>
            </w:r>
          </w:p>
        </w:tc>
        <w:tc>
          <w:tcPr>
            <w:tcW w:w="1440" w:type="dxa"/>
          </w:tcPr>
          <w:p w14:paraId="40434CB6" w14:textId="4EEB012A" w:rsidR="00F57C43" w:rsidRPr="006866AA" w:rsidRDefault="00F57C43" w:rsidP="00F57C43">
            <w:r w:rsidRPr="006866AA">
              <w:t>95.88505</w:t>
            </w:r>
          </w:p>
        </w:tc>
        <w:tc>
          <w:tcPr>
            <w:tcW w:w="1440" w:type="dxa"/>
          </w:tcPr>
          <w:p w14:paraId="70E2B67C" w14:textId="7C315CDB" w:rsidR="00F57C43" w:rsidRPr="006866AA" w:rsidRDefault="00F57C43" w:rsidP="00F57C43">
            <w:r w:rsidRPr="006866AA">
              <w:t>113.49495</w:t>
            </w:r>
          </w:p>
        </w:tc>
      </w:tr>
    </w:tbl>
    <w:p w14:paraId="0915EB8B" w14:textId="77777777" w:rsidR="00F16345" w:rsidRPr="006866AA" w:rsidRDefault="00F16345"/>
    <w:p w14:paraId="28F9EB05" w14:textId="2D6B0054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5"/>
        <w:gridCol w:w="1621"/>
        <w:gridCol w:w="1137"/>
        <w:gridCol w:w="1461"/>
        <w:gridCol w:w="1348"/>
        <w:gridCol w:w="1348"/>
      </w:tblGrid>
      <w:tr w:rsidR="006866AA" w:rsidRPr="006866AA" w14:paraId="6A1FFC7A" w14:textId="77777777" w:rsidTr="00927CF8">
        <w:tc>
          <w:tcPr>
            <w:tcW w:w="1715" w:type="dxa"/>
          </w:tcPr>
          <w:p w14:paraId="58ADC397" w14:textId="77777777" w:rsidR="00F134D3" w:rsidRPr="006866AA" w:rsidRDefault="00F134D3" w:rsidP="0041370F">
            <w:r w:rsidRPr="006866AA">
              <w:t>Comparison</w:t>
            </w:r>
          </w:p>
        </w:tc>
        <w:tc>
          <w:tcPr>
            <w:tcW w:w="1621" w:type="dxa"/>
          </w:tcPr>
          <w:p w14:paraId="1D3569F9" w14:textId="77777777" w:rsidR="00F134D3" w:rsidRPr="006866AA" w:rsidRDefault="00F134D3" w:rsidP="0041370F">
            <w:r w:rsidRPr="006866AA">
              <w:t>Mean Difference</w:t>
            </w:r>
          </w:p>
        </w:tc>
        <w:tc>
          <w:tcPr>
            <w:tcW w:w="1137" w:type="dxa"/>
          </w:tcPr>
          <w:p w14:paraId="252F4170" w14:textId="77777777" w:rsidR="00F134D3" w:rsidRPr="006866AA" w:rsidRDefault="00F134D3" w:rsidP="0041370F">
            <w:r w:rsidRPr="006866AA">
              <w:t>Std. Error</w:t>
            </w:r>
          </w:p>
        </w:tc>
        <w:tc>
          <w:tcPr>
            <w:tcW w:w="1461" w:type="dxa"/>
          </w:tcPr>
          <w:p w14:paraId="20EE2035" w14:textId="77777777" w:rsidR="00F134D3" w:rsidRPr="006866AA" w:rsidRDefault="00F134D3" w:rsidP="0041370F">
            <w:r w:rsidRPr="006866AA">
              <w:t>p-value</w:t>
            </w:r>
          </w:p>
        </w:tc>
        <w:tc>
          <w:tcPr>
            <w:tcW w:w="1348" w:type="dxa"/>
          </w:tcPr>
          <w:p w14:paraId="6A5665C5" w14:textId="77777777" w:rsidR="00F134D3" w:rsidRPr="006866AA" w:rsidRDefault="00F134D3" w:rsidP="0041370F">
            <w:r w:rsidRPr="006866AA">
              <w:t>95.00% LCL</w:t>
            </w:r>
          </w:p>
        </w:tc>
        <w:tc>
          <w:tcPr>
            <w:tcW w:w="1348" w:type="dxa"/>
          </w:tcPr>
          <w:p w14:paraId="0F8B3293" w14:textId="77777777" w:rsidR="00F134D3" w:rsidRPr="006866AA" w:rsidRDefault="00F134D3" w:rsidP="0041370F">
            <w:r w:rsidRPr="006866AA">
              <w:t>95.00% UCL</w:t>
            </w:r>
          </w:p>
        </w:tc>
      </w:tr>
      <w:tr w:rsidR="006866AA" w:rsidRPr="006866AA" w14:paraId="3BF929A4" w14:textId="77777777" w:rsidTr="00927CF8">
        <w:tc>
          <w:tcPr>
            <w:tcW w:w="1715" w:type="dxa"/>
          </w:tcPr>
          <w:p w14:paraId="6825D4AC" w14:textId="5F0855A8" w:rsidR="00F57C43" w:rsidRPr="006866AA" w:rsidRDefault="00F57C43" w:rsidP="00F57C43">
            <w:r w:rsidRPr="006866AA">
              <w:t>Control vs Pioglitazone</w:t>
            </w:r>
          </w:p>
        </w:tc>
        <w:tc>
          <w:tcPr>
            <w:tcW w:w="1621" w:type="dxa"/>
          </w:tcPr>
          <w:p w14:paraId="0E5CAA19" w14:textId="0E6CD5D3" w:rsidR="00F57C43" w:rsidRPr="006866AA" w:rsidRDefault="00F57C43" w:rsidP="00F57C43">
            <w:r w:rsidRPr="006866AA">
              <w:t>73.7</w:t>
            </w:r>
          </w:p>
        </w:tc>
        <w:tc>
          <w:tcPr>
            <w:tcW w:w="1137" w:type="dxa"/>
          </w:tcPr>
          <w:p w14:paraId="13F62BDE" w14:textId="27C0B701" w:rsidR="00F57C43" w:rsidRPr="006866AA" w:rsidRDefault="00F57C43" w:rsidP="00F57C43">
            <w:r w:rsidRPr="006866AA">
              <w:t>7.9958</w:t>
            </w:r>
          </w:p>
        </w:tc>
        <w:tc>
          <w:tcPr>
            <w:tcW w:w="1461" w:type="dxa"/>
          </w:tcPr>
          <w:p w14:paraId="65FDB29F" w14:textId="11C26ECC" w:rsidR="00F57C43" w:rsidRPr="006866AA" w:rsidRDefault="00F57C43" w:rsidP="00F57C43">
            <w:r w:rsidRPr="006866AA">
              <w:t>0.0082</w:t>
            </w:r>
          </w:p>
        </w:tc>
        <w:tc>
          <w:tcPr>
            <w:tcW w:w="1348" w:type="dxa"/>
          </w:tcPr>
          <w:p w14:paraId="50BA68D5" w14:textId="3B634732" w:rsidR="00F57C43" w:rsidRPr="006866AA" w:rsidRDefault="00F57C43" w:rsidP="00F57C43">
            <w:r w:rsidRPr="006866AA">
              <w:t>35.1141</w:t>
            </w:r>
          </w:p>
        </w:tc>
        <w:tc>
          <w:tcPr>
            <w:tcW w:w="1348" w:type="dxa"/>
          </w:tcPr>
          <w:p w14:paraId="1A54A2E0" w14:textId="593B2D6D" w:rsidR="00F57C43" w:rsidRPr="006866AA" w:rsidRDefault="00F57C43" w:rsidP="00F57C43">
            <w:r w:rsidRPr="006866AA">
              <w:t>112.2859</w:t>
            </w:r>
          </w:p>
        </w:tc>
      </w:tr>
      <w:tr w:rsidR="006866AA" w:rsidRPr="006866AA" w14:paraId="35B64037" w14:textId="77777777" w:rsidTr="00927CF8">
        <w:tc>
          <w:tcPr>
            <w:tcW w:w="1715" w:type="dxa"/>
          </w:tcPr>
          <w:p w14:paraId="60BF503E" w14:textId="4C9882E6" w:rsidR="00F57C43" w:rsidRPr="006866AA" w:rsidRDefault="00F57C43" w:rsidP="00F57C43">
            <w:r w:rsidRPr="006866AA">
              <w:t>Control vs Rosiglitazone</w:t>
            </w:r>
          </w:p>
        </w:tc>
        <w:tc>
          <w:tcPr>
            <w:tcW w:w="1621" w:type="dxa"/>
          </w:tcPr>
          <w:p w14:paraId="2676484C" w14:textId="61443073" w:rsidR="00F57C43" w:rsidRPr="006866AA" w:rsidRDefault="00F57C43" w:rsidP="00F57C43">
            <w:r w:rsidRPr="006866AA">
              <w:t>99.62</w:t>
            </w:r>
          </w:p>
        </w:tc>
        <w:tc>
          <w:tcPr>
            <w:tcW w:w="1137" w:type="dxa"/>
          </w:tcPr>
          <w:p w14:paraId="22C0430F" w14:textId="755A2B57" w:rsidR="00F57C43" w:rsidRPr="006866AA" w:rsidRDefault="00F57C43" w:rsidP="00F57C43">
            <w:r w:rsidRPr="006866AA">
              <w:t>7.9958</w:t>
            </w:r>
          </w:p>
        </w:tc>
        <w:tc>
          <w:tcPr>
            <w:tcW w:w="1461" w:type="dxa"/>
          </w:tcPr>
          <w:p w14:paraId="44D959CF" w14:textId="78D76E8B" w:rsidR="00F57C43" w:rsidRPr="006866AA" w:rsidRDefault="00F57C43" w:rsidP="00F57C43">
            <w:r w:rsidRPr="006866AA">
              <w:t>0.0034</w:t>
            </w:r>
          </w:p>
        </w:tc>
        <w:tc>
          <w:tcPr>
            <w:tcW w:w="1348" w:type="dxa"/>
          </w:tcPr>
          <w:p w14:paraId="61573F5A" w14:textId="1DB712F9" w:rsidR="00F57C43" w:rsidRPr="006866AA" w:rsidRDefault="00F57C43" w:rsidP="00F57C43">
            <w:r w:rsidRPr="006866AA">
              <w:t>61.0341</w:t>
            </w:r>
          </w:p>
        </w:tc>
        <w:tc>
          <w:tcPr>
            <w:tcW w:w="1348" w:type="dxa"/>
          </w:tcPr>
          <w:p w14:paraId="6B2641C6" w14:textId="5502ADEA" w:rsidR="00F57C43" w:rsidRPr="006866AA" w:rsidRDefault="00F57C43" w:rsidP="00F57C43">
            <w:r w:rsidRPr="006866AA">
              <w:t>138.2059</w:t>
            </w:r>
          </w:p>
        </w:tc>
      </w:tr>
      <w:tr w:rsidR="006866AA" w:rsidRPr="006866AA" w14:paraId="212C4959" w14:textId="77777777" w:rsidTr="00927CF8">
        <w:tc>
          <w:tcPr>
            <w:tcW w:w="1715" w:type="dxa"/>
          </w:tcPr>
          <w:p w14:paraId="2BCA5E6A" w14:textId="3B1E9275" w:rsidR="00F57C43" w:rsidRPr="006866AA" w:rsidRDefault="00F57C43" w:rsidP="00F57C43">
            <w:r w:rsidRPr="006866AA">
              <w:t>Control vs Cloxiquine</w:t>
            </w:r>
          </w:p>
        </w:tc>
        <w:tc>
          <w:tcPr>
            <w:tcW w:w="1621" w:type="dxa"/>
          </w:tcPr>
          <w:p w14:paraId="0D94D995" w14:textId="18854159" w:rsidR="00F57C43" w:rsidRPr="006866AA" w:rsidRDefault="00F57C43" w:rsidP="00F57C43">
            <w:r w:rsidRPr="006866AA">
              <w:t>111.67</w:t>
            </w:r>
          </w:p>
        </w:tc>
        <w:tc>
          <w:tcPr>
            <w:tcW w:w="1137" w:type="dxa"/>
          </w:tcPr>
          <w:p w14:paraId="226BF123" w14:textId="75DB5398" w:rsidR="00F57C43" w:rsidRPr="006866AA" w:rsidRDefault="00F57C43" w:rsidP="00F57C43">
            <w:r w:rsidRPr="006866AA">
              <w:t>7.9958</w:t>
            </w:r>
          </w:p>
        </w:tc>
        <w:tc>
          <w:tcPr>
            <w:tcW w:w="1461" w:type="dxa"/>
          </w:tcPr>
          <w:p w14:paraId="220E948C" w14:textId="7ADD8B6D" w:rsidR="00F57C43" w:rsidRPr="006866AA" w:rsidRDefault="00F57C43" w:rsidP="00F57C43">
            <w:r w:rsidRPr="006866AA">
              <w:t>0.00243</w:t>
            </w:r>
          </w:p>
        </w:tc>
        <w:tc>
          <w:tcPr>
            <w:tcW w:w="1348" w:type="dxa"/>
          </w:tcPr>
          <w:p w14:paraId="2465879E" w14:textId="68379E8E" w:rsidR="00F57C43" w:rsidRPr="006866AA" w:rsidRDefault="00F57C43" w:rsidP="00F57C43">
            <w:r w:rsidRPr="006866AA">
              <w:t>73.0841</w:t>
            </w:r>
          </w:p>
        </w:tc>
        <w:tc>
          <w:tcPr>
            <w:tcW w:w="1348" w:type="dxa"/>
          </w:tcPr>
          <w:p w14:paraId="66107A2F" w14:textId="52715071" w:rsidR="00F57C43" w:rsidRPr="006866AA" w:rsidRDefault="00F57C43" w:rsidP="00F57C43">
            <w:r w:rsidRPr="006866AA">
              <w:t>150.2559</w:t>
            </w:r>
          </w:p>
        </w:tc>
      </w:tr>
      <w:tr w:rsidR="006866AA" w:rsidRPr="006866AA" w14:paraId="35D97994" w14:textId="77777777" w:rsidTr="00927CF8">
        <w:tc>
          <w:tcPr>
            <w:tcW w:w="1715" w:type="dxa"/>
          </w:tcPr>
          <w:p w14:paraId="3B06A0DE" w14:textId="63D60DFE" w:rsidR="00F57C43" w:rsidRPr="006866AA" w:rsidRDefault="00F57C43" w:rsidP="00F57C43">
            <w:r w:rsidRPr="006866AA">
              <w:t>Pioglitazone vs Rosiglitazone</w:t>
            </w:r>
          </w:p>
        </w:tc>
        <w:tc>
          <w:tcPr>
            <w:tcW w:w="1621" w:type="dxa"/>
          </w:tcPr>
          <w:p w14:paraId="08562DB5" w14:textId="297A930C" w:rsidR="00F57C43" w:rsidRPr="006866AA" w:rsidRDefault="00F57C43" w:rsidP="00F57C43">
            <w:r w:rsidRPr="006866AA">
              <w:t>25.92</w:t>
            </w:r>
          </w:p>
        </w:tc>
        <w:tc>
          <w:tcPr>
            <w:tcW w:w="1137" w:type="dxa"/>
          </w:tcPr>
          <w:p w14:paraId="6D24300C" w14:textId="58F1ADA5" w:rsidR="00F57C43" w:rsidRPr="006866AA" w:rsidRDefault="00F57C43" w:rsidP="00F57C43">
            <w:r w:rsidRPr="006866AA">
              <w:t>7.9958</w:t>
            </w:r>
          </w:p>
        </w:tc>
        <w:tc>
          <w:tcPr>
            <w:tcW w:w="1461" w:type="dxa"/>
          </w:tcPr>
          <w:p w14:paraId="20543E83" w14:textId="0C3C0BA3" w:rsidR="00F57C43" w:rsidRPr="006866AA" w:rsidRDefault="00F57C43" w:rsidP="00F57C43">
            <w:r w:rsidRPr="006866AA">
              <w:t>0.13479</w:t>
            </w:r>
          </w:p>
        </w:tc>
        <w:tc>
          <w:tcPr>
            <w:tcW w:w="1348" w:type="dxa"/>
          </w:tcPr>
          <w:p w14:paraId="5AEEEEB2" w14:textId="75817FEF" w:rsidR="00F57C43" w:rsidRPr="006866AA" w:rsidRDefault="00F57C43" w:rsidP="00F57C43">
            <w:r w:rsidRPr="006866AA">
              <w:t>-12.6659</w:t>
            </w:r>
          </w:p>
        </w:tc>
        <w:tc>
          <w:tcPr>
            <w:tcW w:w="1348" w:type="dxa"/>
          </w:tcPr>
          <w:p w14:paraId="1B480AF8" w14:textId="58B8684B" w:rsidR="00F57C43" w:rsidRPr="006866AA" w:rsidRDefault="00F57C43" w:rsidP="00F57C43">
            <w:r w:rsidRPr="006866AA">
              <w:t>64.5059</w:t>
            </w:r>
          </w:p>
        </w:tc>
      </w:tr>
      <w:tr w:rsidR="006866AA" w:rsidRPr="006866AA" w14:paraId="1FE35FC7" w14:textId="77777777" w:rsidTr="00927CF8">
        <w:tc>
          <w:tcPr>
            <w:tcW w:w="1715" w:type="dxa"/>
          </w:tcPr>
          <w:p w14:paraId="7319E00E" w14:textId="28E701DB" w:rsidR="00F57C43" w:rsidRPr="006866AA" w:rsidRDefault="00F57C43" w:rsidP="00F57C43">
            <w:r w:rsidRPr="006866AA">
              <w:t>Pioglitazone vs Cloxiquine</w:t>
            </w:r>
          </w:p>
        </w:tc>
        <w:tc>
          <w:tcPr>
            <w:tcW w:w="1621" w:type="dxa"/>
          </w:tcPr>
          <w:p w14:paraId="42B56941" w14:textId="65221807" w:rsidR="00F57C43" w:rsidRPr="006866AA" w:rsidRDefault="00F57C43" w:rsidP="00F57C43">
            <w:r w:rsidRPr="006866AA">
              <w:t>37.97</w:t>
            </w:r>
          </w:p>
        </w:tc>
        <w:tc>
          <w:tcPr>
            <w:tcW w:w="1137" w:type="dxa"/>
          </w:tcPr>
          <w:p w14:paraId="4493B94E" w14:textId="7DD6C418" w:rsidR="00F57C43" w:rsidRPr="006866AA" w:rsidRDefault="00F57C43" w:rsidP="00F57C43">
            <w:r w:rsidRPr="006866AA">
              <w:t>7.9958</w:t>
            </w:r>
          </w:p>
        </w:tc>
        <w:tc>
          <w:tcPr>
            <w:tcW w:w="1461" w:type="dxa"/>
          </w:tcPr>
          <w:p w14:paraId="7238C53E" w14:textId="1EC7398D" w:rsidR="00F57C43" w:rsidRPr="006866AA" w:rsidRDefault="00F57C43" w:rsidP="00F57C43">
            <w:r w:rsidRPr="006866AA">
              <w:t>0.05217</w:t>
            </w:r>
          </w:p>
        </w:tc>
        <w:tc>
          <w:tcPr>
            <w:tcW w:w="1348" w:type="dxa"/>
          </w:tcPr>
          <w:p w14:paraId="06F3C88C" w14:textId="6C02BE34" w:rsidR="00F57C43" w:rsidRPr="006866AA" w:rsidRDefault="00F57C43" w:rsidP="00F57C43">
            <w:r w:rsidRPr="006866AA">
              <w:t>-0.6159</w:t>
            </w:r>
          </w:p>
        </w:tc>
        <w:tc>
          <w:tcPr>
            <w:tcW w:w="1348" w:type="dxa"/>
          </w:tcPr>
          <w:p w14:paraId="5161616C" w14:textId="1DDFBAE3" w:rsidR="00F57C43" w:rsidRPr="006866AA" w:rsidRDefault="00F57C43" w:rsidP="00F57C43">
            <w:r w:rsidRPr="006866AA">
              <w:t>76.5559</w:t>
            </w:r>
          </w:p>
        </w:tc>
      </w:tr>
      <w:tr w:rsidR="00F57C43" w:rsidRPr="006866AA" w14:paraId="40B57A97" w14:textId="77777777" w:rsidTr="00927CF8">
        <w:tc>
          <w:tcPr>
            <w:tcW w:w="1715" w:type="dxa"/>
          </w:tcPr>
          <w:p w14:paraId="70DE0C36" w14:textId="27778228" w:rsidR="00F57C43" w:rsidRPr="006866AA" w:rsidRDefault="00F57C43" w:rsidP="00F57C43">
            <w:r w:rsidRPr="006866AA">
              <w:t>Rosiglitazone vs Cloxiquine</w:t>
            </w:r>
          </w:p>
        </w:tc>
        <w:tc>
          <w:tcPr>
            <w:tcW w:w="1621" w:type="dxa"/>
          </w:tcPr>
          <w:p w14:paraId="1187794B" w14:textId="7DC81ABD" w:rsidR="00F57C43" w:rsidRPr="006866AA" w:rsidRDefault="00F57C43" w:rsidP="00F57C43">
            <w:r w:rsidRPr="006866AA">
              <w:t>12.05</w:t>
            </w:r>
          </w:p>
        </w:tc>
        <w:tc>
          <w:tcPr>
            <w:tcW w:w="1137" w:type="dxa"/>
          </w:tcPr>
          <w:p w14:paraId="1544E786" w14:textId="7DC80E2C" w:rsidR="00F57C43" w:rsidRPr="006866AA" w:rsidRDefault="00F57C43" w:rsidP="00F57C43">
            <w:r w:rsidRPr="006866AA">
              <w:t>7.9958</w:t>
            </w:r>
          </w:p>
        </w:tc>
        <w:tc>
          <w:tcPr>
            <w:tcW w:w="1461" w:type="dxa"/>
          </w:tcPr>
          <w:p w14:paraId="0F72B8C7" w14:textId="47107428" w:rsidR="00F57C43" w:rsidRPr="006866AA" w:rsidRDefault="00F57C43" w:rsidP="00F57C43">
            <w:r w:rsidRPr="006866AA">
              <w:t>0.52873</w:t>
            </w:r>
          </w:p>
        </w:tc>
        <w:tc>
          <w:tcPr>
            <w:tcW w:w="1348" w:type="dxa"/>
          </w:tcPr>
          <w:p w14:paraId="3F276D81" w14:textId="50AA9B98" w:rsidR="00F57C43" w:rsidRPr="006866AA" w:rsidRDefault="00F57C43" w:rsidP="00F57C43">
            <w:r w:rsidRPr="006866AA">
              <w:t>-26.5359</w:t>
            </w:r>
          </w:p>
        </w:tc>
        <w:tc>
          <w:tcPr>
            <w:tcW w:w="1348" w:type="dxa"/>
          </w:tcPr>
          <w:p w14:paraId="66A0C514" w14:textId="30ED19C0" w:rsidR="00F57C43" w:rsidRPr="006866AA" w:rsidRDefault="00F57C43" w:rsidP="00F57C43">
            <w:r w:rsidRPr="006866AA">
              <w:t>50.6359</w:t>
            </w:r>
          </w:p>
        </w:tc>
      </w:tr>
    </w:tbl>
    <w:p w14:paraId="3190430C" w14:textId="77777777" w:rsidR="00F16345" w:rsidRPr="006866AA" w:rsidRDefault="00F16345"/>
    <w:p w14:paraId="375F0B9C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t>p27/Kip1</w:t>
      </w:r>
    </w:p>
    <w:p w14:paraId="544D1F49" w14:textId="78067EE9" w:rsidR="00F16345" w:rsidRPr="006866AA" w:rsidRDefault="00000000">
      <w:r w:rsidRPr="006866AA">
        <w:t xml:space="preserve">ANOVA result: F = </w:t>
      </w:r>
      <w:r w:rsidR="001B39BE" w:rsidRPr="006866AA">
        <w:t>418.46597</w:t>
      </w:r>
      <w:r w:rsidRPr="006866AA">
        <w:t xml:space="preserve">, p = </w:t>
      </w:r>
      <w:r w:rsidR="001B39BE" w:rsidRPr="006866AA">
        <w:t>0.0311</w:t>
      </w:r>
    </w:p>
    <w:p w14:paraId="2DB61587" w14:textId="760B5F38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27AE2A72" w14:textId="77777777" w:rsidTr="001B39BE">
        <w:tc>
          <w:tcPr>
            <w:tcW w:w="1484" w:type="dxa"/>
          </w:tcPr>
          <w:p w14:paraId="3D64A5FF" w14:textId="77777777" w:rsidR="00F134D3" w:rsidRPr="006866AA" w:rsidRDefault="00F134D3">
            <w:r w:rsidRPr="006866AA">
              <w:t>Treatment Group</w:t>
            </w:r>
          </w:p>
        </w:tc>
        <w:tc>
          <w:tcPr>
            <w:tcW w:w="1440" w:type="dxa"/>
          </w:tcPr>
          <w:p w14:paraId="59410C30" w14:textId="77777777" w:rsidR="00F134D3" w:rsidRPr="006866AA" w:rsidRDefault="00F134D3">
            <w:r w:rsidRPr="006866AA">
              <w:t>Mean</w:t>
            </w:r>
          </w:p>
        </w:tc>
        <w:tc>
          <w:tcPr>
            <w:tcW w:w="1440" w:type="dxa"/>
          </w:tcPr>
          <w:p w14:paraId="7D50EE06" w14:textId="77777777" w:rsidR="00F134D3" w:rsidRPr="006866AA" w:rsidRDefault="00F134D3">
            <w:r w:rsidRPr="006866AA">
              <w:t>Standard Error (SE)</w:t>
            </w:r>
          </w:p>
        </w:tc>
        <w:tc>
          <w:tcPr>
            <w:tcW w:w="1440" w:type="dxa"/>
          </w:tcPr>
          <w:p w14:paraId="24C85FFB" w14:textId="77777777" w:rsidR="00F134D3" w:rsidRPr="006866AA" w:rsidRDefault="00F134D3">
            <w:r w:rsidRPr="006866AA">
              <w:t>95% CI Lower</w:t>
            </w:r>
          </w:p>
        </w:tc>
        <w:tc>
          <w:tcPr>
            <w:tcW w:w="1440" w:type="dxa"/>
          </w:tcPr>
          <w:p w14:paraId="3616E724" w14:textId="77777777" w:rsidR="00F134D3" w:rsidRPr="006866AA" w:rsidRDefault="00F134D3">
            <w:r w:rsidRPr="006866AA">
              <w:t>95% CI Upper</w:t>
            </w:r>
          </w:p>
        </w:tc>
      </w:tr>
      <w:tr w:rsidR="006866AA" w:rsidRPr="006866AA" w14:paraId="036338DA" w14:textId="77777777" w:rsidTr="001B39BE">
        <w:tc>
          <w:tcPr>
            <w:tcW w:w="1484" w:type="dxa"/>
          </w:tcPr>
          <w:p w14:paraId="5F9F0D23" w14:textId="33D6018B" w:rsidR="001B39BE" w:rsidRPr="006866AA" w:rsidRDefault="001B39BE" w:rsidP="001B39BE">
            <w:r w:rsidRPr="006866AA">
              <w:t>BHG16 Control</w:t>
            </w:r>
          </w:p>
        </w:tc>
        <w:tc>
          <w:tcPr>
            <w:tcW w:w="1440" w:type="dxa"/>
          </w:tcPr>
          <w:p w14:paraId="73C7DA9E" w14:textId="27D80A1F" w:rsidR="001B39BE" w:rsidRPr="006866AA" w:rsidRDefault="001B39BE" w:rsidP="001B39BE">
            <w:r w:rsidRPr="006866AA">
              <w:t>145</w:t>
            </w:r>
          </w:p>
        </w:tc>
        <w:tc>
          <w:tcPr>
            <w:tcW w:w="1440" w:type="dxa"/>
          </w:tcPr>
          <w:p w14:paraId="01A7F837" w14:textId="477B71CA" w:rsidR="001B39BE" w:rsidRPr="006866AA" w:rsidRDefault="001B39BE" w:rsidP="001B39BE">
            <w:r w:rsidRPr="006866AA">
              <w:t>3.97394</w:t>
            </w:r>
          </w:p>
        </w:tc>
        <w:tc>
          <w:tcPr>
            <w:tcW w:w="1440" w:type="dxa"/>
          </w:tcPr>
          <w:p w14:paraId="23EA0BC8" w14:textId="7202D4C1" w:rsidR="001B39BE" w:rsidRPr="006866AA" w:rsidRDefault="001B39BE" w:rsidP="001B39BE">
            <w:r w:rsidRPr="006866AA">
              <w:t>94.5063</w:t>
            </w:r>
          </w:p>
        </w:tc>
        <w:tc>
          <w:tcPr>
            <w:tcW w:w="1440" w:type="dxa"/>
          </w:tcPr>
          <w:p w14:paraId="64D2BB2A" w14:textId="78FB6676" w:rsidR="001B39BE" w:rsidRPr="006866AA" w:rsidRDefault="001B39BE" w:rsidP="001B39BE">
            <w:r w:rsidRPr="006866AA">
              <w:t>195.4937</w:t>
            </w:r>
          </w:p>
        </w:tc>
      </w:tr>
      <w:tr w:rsidR="006866AA" w:rsidRPr="006866AA" w14:paraId="15C2FD3D" w14:textId="77777777" w:rsidTr="001B39BE">
        <w:tc>
          <w:tcPr>
            <w:tcW w:w="1484" w:type="dxa"/>
          </w:tcPr>
          <w:p w14:paraId="1088C549" w14:textId="65FC3EC7" w:rsidR="001B39BE" w:rsidRPr="006866AA" w:rsidRDefault="001B39BE" w:rsidP="001B39BE">
            <w:r w:rsidRPr="006866AA">
              <w:t>Pioglitazone</w:t>
            </w:r>
          </w:p>
        </w:tc>
        <w:tc>
          <w:tcPr>
            <w:tcW w:w="1440" w:type="dxa"/>
          </w:tcPr>
          <w:p w14:paraId="6A053CEF" w14:textId="364A5CFE" w:rsidR="001B39BE" w:rsidRPr="006866AA" w:rsidRDefault="001B39BE" w:rsidP="001B39BE">
            <w:r w:rsidRPr="006866AA">
              <w:t>70.42</w:t>
            </w:r>
          </w:p>
        </w:tc>
        <w:tc>
          <w:tcPr>
            <w:tcW w:w="1440" w:type="dxa"/>
          </w:tcPr>
          <w:p w14:paraId="1A744480" w14:textId="3380E064" w:rsidR="001B39BE" w:rsidRPr="006866AA" w:rsidRDefault="001B39BE" w:rsidP="001B39BE">
            <w:r w:rsidRPr="006866AA">
              <w:t>12.39558</w:t>
            </w:r>
          </w:p>
        </w:tc>
        <w:tc>
          <w:tcPr>
            <w:tcW w:w="1440" w:type="dxa"/>
          </w:tcPr>
          <w:p w14:paraId="7974B212" w14:textId="4BF3FC40" w:rsidR="001B39BE" w:rsidRPr="006866AA" w:rsidRDefault="001B39BE" w:rsidP="001B39BE">
            <w:r w:rsidRPr="006866AA">
              <w:t>-87.0808</w:t>
            </w:r>
          </w:p>
        </w:tc>
        <w:tc>
          <w:tcPr>
            <w:tcW w:w="1440" w:type="dxa"/>
          </w:tcPr>
          <w:p w14:paraId="0CE05900" w14:textId="0D74FA39" w:rsidR="001B39BE" w:rsidRPr="006866AA" w:rsidRDefault="001B39BE" w:rsidP="001B39BE">
            <w:r w:rsidRPr="006866AA">
              <w:t>227.9208</w:t>
            </w:r>
          </w:p>
        </w:tc>
      </w:tr>
      <w:tr w:rsidR="006866AA" w:rsidRPr="006866AA" w14:paraId="0D1453AB" w14:textId="77777777" w:rsidTr="001B39BE">
        <w:tc>
          <w:tcPr>
            <w:tcW w:w="1484" w:type="dxa"/>
          </w:tcPr>
          <w:p w14:paraId="7479D563" w14:textId="5DFE533F" w:rsidR="001B39BE" w:rsidRPr="006866AA" w:rsidRDefault="001B39BE" w:rsidP="001B39BE">
            <w:r w:rsidRPr="006866AA">
              <w:t>Rosiglitazone</w:t>
            </w:r>
          </w:p>
        </w:tc>
        <w:tc>
          <w:tcPr>
            <w:tcW w:w="1440" w:type="dxa"/>
          </w:tcPr>
          <w:p w14:paraId="00FC3B11" w14:textId="0C19305F" w:rsidR="001B39BE" w:rsidRPr="006866AA" w:rsidRDefault="001B39BE" w:rsidP="001B39BE">
            <w:r w:rsidRPr="006866AA">
              <w:t>146.15</w:t>
            </w:r>
          </w:p>
        </w:tc>
        <w:tc>
          <w:tcPr>
            <w:tcW w:w="1440" w:type="dxa"/>
          </w:tcPr>
          <w:p w14:paraId="36FBFED3" w14:textId="5BA67ED7" w:rsidR="001B39BE" w:rsidRPr="006866AA" w:rsidRDefault="001B39BE" w:rsidP="001B39BE">
            <w:r w:rsidRPr="006866AA">
              <w:t>6.25082</w:t>
            </w:r>
          </w:p>
        </w:tc>
        <w:tc>
          <w:tcPr>
            <w:tcW w:w="1440" w:type="dxa"/>
          </w:tcPr>
          <w:p w14:paraId="7C6BA756" w14:textId="0F002324" w:rsidR="001B39BE" w:rsidRPr="006866AA" w:rsidRDefault="001B39BE" w:rsidP="001B39BE">
            <w:r w:rsidRPr="006866AA">
              <w:t>66.72575</w:t>
            </w:r>
          </w:p>
        </w:tc>
        <w:tc>
          <w:tcPr>
            <w:tcW w:w="1440" w:type="dxa"/>
          </w:tcPr>
          <w:p w14:paraId="48FF8168" w14:textId="1D29186B" w:rsidR="001B39BE" w:rsidRPr="006866AA" w:rsidRDefault="001B39BE" w:rsidP="001B39BE">
            <w:r w:rsidRPr="006866AA">
              <w:t>225.57425</w:t>
            </w:r>
          </w:p>
        </w:tc>
      </w:tr>
      <w:tr w:rsidR="006866AA" w:rsidRPr="006866AA" w14:paraId="06810639" w14:textId="77777777" w:rsidTr="001B39BE">
        <w:tc>
          <w:tcPr>
            <w:tcW w:w="1484" w:type="dxa"/>
          </w:tcPr>
          <w:p w14:paraId="5FDA7546" w14:textId="402DA77B" w:rsidR="001B39BE" w:rsidRPr="006866AA" w:rsidRDefault="001B39BE" w:rsidP="001B39BE">
            <w:r w:rsidRPr="006866AA">
              <w:t>Cloxiquine</w:t>
            </w:r>
          </w:p>
        </w:tc>
        <w:tc>
          <w:tcPr>
            <w:tcW w:w="1440" w:type="dxa"/>
          </w:tcPr>
          <w:p w14:paraId="5AD1FA6F" w14:textId="5CECC650" w:rsidR="001B39BE" w:rsidRPr="006866AA" w:rsidRDefault="001B39BE" w:rsidP="001B39BE">
            <w:r w:rsidRPr="006866AA">
              <w:t>110.13</w:t>
            </w:r>
          </w:p>
        </w:tc>
        <w:tc>
          <w:tcPr>
            <w:tcW w:w="1440" w:type="dxa"/>
          </w:tcPr>
          <w:p w14:paraId="3329EA31" w14:textId="228FD243" w:rsidR="001B39BE" w:rsidRPr="006866AA" w:rsidRDefault="001B39BE" w:rsidP="001B39BE">
            <w:r w:rsidRPr="006866AA">
              <w:t>0.43841</w:t>
            </w:r>
          </w:p>
        </w:tc>
        <w:tc>
          <w:tcPr>
            <w:tcW w:w="1440" w:type="dxa"/>
          </w:tcPr>
          <w:p w14:paraId="6A0A3968" w14:textId="54DC9E49" w:rsidR="001B39BE" w:rsidRPr="006866AA" w:rsidRDefault="001B39BE" w:rsidP="001B39BE">
            <w:r w:rsidRPr="006866AA">
              <w:t>104.55952</w:t>
            </w:r>
          </w:p>
        </w:tc>
        <w:tc>
          <w:tcPr>
            <w:tcW w:w="1440" w:type="dxa"/>
          </w:tcPr>
          <w:p w14:paraId="2549424B" w14:textId="5F25FBC2" w:rsidR="001B39BE" w:rsidRPr="006866AA" w:rsidRDefault="001B39BE" w:rsidP="001B39BE">
            <w:r w:rsidRPr="006866AA">
              <w:t>115.70048</w:t>
            </w:r>
          </w:p>
        </w:tc>
      </w:tr>
    </w:tbl>
    <w:p w14:paraId="18D98136" w14:textId="77777777" w:rsidR="00F16345" w:rsidRPr="006866AA" w:rsidRDefault="00F16345"/>
    <w:p w14:paraId="6B3EBECB" w14:textId="7CF851C8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0"/>
        <w:gridCol w:w="1617"/>
        <w:gridCol w:w="1151"/>
        <w:gridCol w:w="1458"/>
        <w:gridCol w:w="1347"/>
        <w:gridCol w:w="1347"/>
      </w:tblGrid>
      <w:tr w:rsidR="006866AA" w:rsidRPr="006866AA" w14:paraId="68E9E769" w14:textId="77777777" w:rsidTr="00927CF8">
        <w:tc>
          <w:tcPr>
            <w:tcW w:w="1710" w:type="dxa"/>
          </w:tcPr>
          <w:p w14:paraId="13916BEC" w14:textId="77777777" w:rsidR="00F134D3" w:rsidRPr="006866AA" w:rsidRDefault="00F134D3" w:rsidP="0041370F">
            <w:r w:rsidRPr="006866AA">
              <w:t>Comparison</w:t>
            </w:r>
          </w:p>
        </w:tc>
        <w:tc>
          <w:tcPr>
            <w:tcW w:w="1617" w:type="dxa"/>
          </w:tcPr>
          <w:p w14:paraId="4CE5F561" w14:textId="77777777" w:rsidR="00F134D3" w:rsidRPr="006866AA" w:rsidRDefault="00F134D3" w:rsidP="0041370F">
            <w:r w:rsidRPr="006866AA">
              <w:t>Mean Difference</w:t>
            </w:r>
          </w:p>
        </w:tc>
        <w:tc>
          <w:tcPr>
            <w:tcW w:w="1151" w:type="dxa"/>
          </w:tcPr>
          <w:p w14:paraId="2D03705E" w14:textId="77777777" w:rsidR="00F134D3" w:rsidRPr="006866AA" w:rsidRDefault="00F134D3" w:rsidP="0041370F">
            <w:r w:rsidRPr="006866AA">
              <w:t>Std. Error</w:t>
            </w:r>
          </w:p>
        </w:tc>
        <w:tc>
          <w:tcPr>
            <w:tcW w:w="1458" w:type="dxa"/>
          </w:tcPr>
          <w:p w14:paraId="77FA8FBA" w14:textId="77777777" w:rsidR="00F134D3" w:rsidRPr="006866AA" w:rsidRDefault="00F134D3" w:rsidP="0041370F">
            <w:r w:rsidRPr="006866AA">
              <w:t>p-value</w:t>
            </w:r>
          </w:p>
        </w:tc>
        <w:tc>
          <w:tcPr>
            <w:tcW w:w="1347" w:type="dxa"/>
          </w:tcPr>
          <w:p w14:paraId="6268BAA5" w14:textId="77777777" w:rsidR="00F134D3" w:rsidRPr="006866AA" w:rsidRDefault="00F134D3" w:rsidP="0041370F">
            <w:r w:rsidRPr="006866AA">
              <w:t>95.00% LCL</w:t>
            </w:r>
          </w:p>
        </w:tc>
        <w:tc>
          <w:tcPr>
            <w:tcW w:w="1347" w:type="dxa"/>
          </w:tcPr>
          <w:p w14:paraId="66CD3151" w14:textId="77777777" w:rsidR="00F134D3" w:rsidRPr="006866AA" w:rsidRDefault="00F134D3" w:rsidP="0041370F">
            <w:r w:rsidRPr="006866AA">
              <w:t>95.00% UCL</w:t>
            </w:r>
          </w:p>
        </w:tc>
      </w:tr>
      <w:tr w:rsidR="006866AA" w:rsidRPr="006866AA" w14:paraId="19290698" w14:textId="77777777" w:rsidTr="00927CF8">
        <w:tc>
          <w:tcPr>
            <w:tcW w:w="1710" w:type="dxa"/>
          </w:tcPr>
          <w:p w14:paraId="705F9211" w14:textId="1D5DF9C8" w:rsidR="001B39BE" w:rsidRPr="006866AA" w:rsidRDefault="001B39BE" w:rsidP="001B39BE">
            <w:r w:rsidRPr="006866AA">
              <w:t>Control vs Pioglitazone</w:t>
            </w:r>
          </w:p>
        </w:tc>
        <w:tc>
          <w:tcPr>
            <w:tcW w:w="1617" w:type="dxa"/>
          </w:tcPr>
          <w:p w14:paraId="1D7377BC" w14:textId="4909538F" w:rsidR="001B39BE" w:rsidRPr="006866AA" w:rsidRDefault="001B39BE" w:rsidP="001B39BE">
            <w:r w:rsidRPr="006866AA">
              <w:t>74.58</w:t>
            </w:r>
          </w:p>
        </w:tc>
        <w:tc>
          <w:tcPr>
            <w:tcW w:w="1151" w:type="dxa"/>
          </w:tcPr>
          <w:p w14:paraId="71C52DF4" w14:textId="33C23891" w:rsidR="001B39BE" w:rsidRPr="006866AA" w:rsidRDefault="001B39BE" w:rsidP="001B39BE">
            <w:r w:rsidRPr="006866AA">
              <w:t>7.1078</w:t>
            </w:r>
          </w:p>
        </w:tc>
        <w:tc>
          <w:tcPr>
            <w:tcW w:w="1458" w:type="dxa"/>
          </w:tcPr>
          <w:p w14:paraId="3480CE7F" w14:textId="5517D453" w:rsidR="001B39BE" w:rsidRPr="006866AA" w:rsidRDefault="001B39BE" w:rsidP="001B39BE">
            <w:r w:rsidRPr="006866AA">
              <w:t>0.00563</w:t>
            </w:r>
          </w:p>
        </w:tc>
        <w:tc>
          <w:tcPr>
            <w:tcW w:w="1347" w:type="dxa"/>
          </w:tcPr>
          <w:p w14:paraId="4C7EA47E" w14:textId="108469EB" w:rsidR="001B39BE" w:rsidRPr="006866AA" w:rsidRDefault="001B39BE" w:rsidP="001B39BE">
            <w:r w:rsidRPr="006866AA">
              <w:t>40.27942</w:t>
            </w:r>
          </w:p>
        </w:tc>
        <w:tc>
          <w:tcPr>
            <w:tcW w:w="1347" w:type="dxa"/>
          </w:tcPr>
          <w:p w14:paraId="3179651E" w14:textId="29D53D9C" w:rsidR="001B39BE" w:rsidRPr="006866AA" w:rsidRDefault="001B39BE" w:rsidP="001B39BE">
            <w:r w:rsidRPr="006866AA">
              <w:t>108.88058</w:t>
            </w:r>
          </w:p>
        </w:tc>
      </w:tr>
      <w:tr w:rsidR="006866AA" w:rsidRPr="006866AA" w14:paraId="673CEE23" w14:textId="77777777" w:rsidTr="00927CF8">
        <w:tc>
          <w:tcPr>
            <w:tcW w:w="1710" w:type="dxa"/>
          </w:tcPr>
          <w:p w14:paraId="55EEAEC3" w14:textId="09723C17" w:rsidR="001B39BE" w:rsidRPr="006866AA" w:rsidRDefault="001B39BE" w:rsidP="001B39BE">
            <w:r w:rsidRPr="006866AA">
              <w:lastRenderedPageBreak/>
              <w:t>Control vs Rosiglitazone</w:t>
            </w:r>
          </w:p>
        </w:tc>
        <w:tc>
          <w:tcPr>
            <w:tcW w:w="1617" w:type="dxa"/>
          </w:tcPr>
          <w:p w14:paraId="40B35BDC" w14:textId="64E6537F" w:rsidR="001B39BE" w:rsidRPr="006866AA" w:rsidRDefault="001B39BE" w:rsidP="001B39BE">
            <w:r w:rsidRPr="006866AA">
              <w:t>-1.15</w:t>
            </w:r>
          </w:p>
        </w:tc>
        <w:tc>
          <w:tcPr>
            <w:tcW w:w="1151" w:type="dxa"/>
          </w:tcPr>
          <w:p w14:paraId="3BD7EBC7" w14:textId="66E89B56" w:rsidR="001B39BE" w:rsidRPr="006866AA" w:rsidRDefault="001B39BE" w:rsidP="001B39BE">
            <w:r w:rsidRPr="006866AA">
              <w:t>7.1078</w:t>
            </w:r>
          </w:p>
        </w:tc>
        <w:tc>
          <w:tcPr>
            <w:tcW w:w="1458" w:type="dxa"/>
          </w:tcPr>
          <w:p w14:paraId="657CF780" w14:textId="471B9ED3" w:rsidR="001B39BE" w:rsidRPr="006866AA" w:rsidRDefault="001B39BE" w:rsidP="001B39BE">
            <w:r w:rsidRPr="006866AA">
              <w:t>0.99817</w:t>
            </w:r>
          </w:p>
        </w:tc>
        <w:tc>
          <w:tcPr>
            <w:tcW w:w="1347" w:type="dxa"/>
          </w:tcPr>
          <w:p w14:paraId="062FCAE9" w14:textId="1C36E57F" w:rsidR="001B39BE" w:rsidRPr="006866AA" w:rsidRDefault="001B39BE" w:rsidP="001B39BE">
            <w:r w:rsidRPr="006866AA">
              <w:t>-35.45058</w:t>
            </w:r>
          </w:p>
        </w:tc>
        <w:tc>
          <w:tcPr>
            <w:tcW w:w="1347" w:type="dxa"/>
          </w:tcPr>
          <w:p w14:paraId="72880536" w14:textId="35AC084B" w:rsidR="001B39BE" w:rsidRPr="006866AA" w:rsidRDefault="001B39BE" w:rsidP="001B39BE">
            <w:r w:rsidRPr="006866AA">
              <w:t>33.15058</w:t>
            </w:r>
          </w:p>
        </w:tc>
      </w:tr>
      <w:tr w:rsidR="006866AA" w:rsidRPr="006866AA" w14:paraId="704D6A5A" w14:textId="77777777" w:rsidTr="00927CF8">
        <w:tc>
          <w:tcPr>
            <w:tcW w:w="1710" w:type="dxa"/>
          </w:tcPr>
          <w:p w14:paraId="2788A8EE" w14:textId="5C627495" w:rsidR="001B39BE" w:rsidRPr="006866AA" w:rsidRDefault="001B39BE" w:rsidP="001B39BE">
            <w:r w:rsidRPr="006866AA">
              <w:t>Control vs Cloxiquine</w:t>
            </w:r>
          </w:p>
        </w:tc>
        <w:tc>
          <w:tcPr>
            <w:tcW w:w="1617" w:type="dxa"/>
          </w:tcPr>
          <w:p w14:paraId="40C581BC" w14:textId="765C5BB0" w:rsidR="001B39BE" w:rsidRPr="006866AA" w:rsidRDefault="001B39BE" w:rsidP="001B39BE">
            <w:r w:rsidRPr="006866AA">
              <w:t>34.87</w:t>
            </w:r>
          </w:p>
        </w:tc>
        <w:tc>
          <w:tcPr>
            <w:tcW w:w="1151" w:type="dxa"/>
          </w:tcPr>
          <w:p w14:paraId="740EE9E0" w14:textId="52279746" w:rsidR="001B39BE" w:rsidRPr="006866AA" w:rsidRDefault="001B39BE" w:rsidP="001B39BE">
            <w:r w:rsidRPr="006866AA">
              <w:t>7.1078</w:t>
            </w:r>
          </w:p>
        </w:tc>
        <w:tc>
          <w:tcPr>
            <w:tcW w:w="1458" w:type="dxa"/>
          </w:tcPr>
          <w:p w14:paraId="7B2F3BBE" w14:textId="2FA2CB7B" w:rsidR="001B39BE" w:rsidRPr="006866AA" w:rsidRDefault="001B39BE" w:rsidP="001B39BE">
            <w:r w:rsidRPr="006866AA">
              <w:t>0.04786</w:t>
            </w:r>
          </w:p>
        </w:tc>
        <w:tc>
          <w:tcPr>
            <w:tcW w:w="1347" w:type="dxa"/>
          </w:tcPr>
          <w:p w14:paraId="5E13F483" w14:textId="2257A199" w:rsidR="001B39BE" w:rsidRPr="006866AA" w:rsidRDefault="001B39BE" w:rsidP="001B39BE">
            <w:r w:rsidRPr="006866AA">
              <w:t>0.56942</w:t>
            </w:r>
          </w:p>
        </w:tc>
        <w:tc>
          <w:tcPr>
            <w:tcW w:w="1347" w:type="dxa"/>
          </w:tcPr>
          <w:p w14:paraId="3E98359C" w14:textId="0C14AEA5" w:rsidR="001B39BE" w:rsidRPr="006866AA" w:rsidRDefault="001B39BE" w:rsidP="001B39BE">
            <w:r w:rsidRPr="006866AA">
              <w:t>69.17058</w:t>
            </w:r>
          </w:p>
        </w:tc>
      </w:tr>
      <w:tr w:rsidR="006866AA" w:rsidRPr="006866AA" w14:paraId="594F0F68" w14:textId="77777777" w:rsidTr="00927CF8">
        <w:tc>
          <w:tcPr>
            <w:tcW w:w="1710" w:type="dxa"/>
          </w:tcPr>
          <w:p w14:paraId="64F5DFE0" w14:textId="757E5E6B" w:rsidR="001B39BE" w:rsidRPr="006866AA" w:rsidRDefault="001B39BE" w:rsidP="001B39BE">
            <w:r w:rsidRPr="006866AA">
              <w:t>Pioglitazone vs Rosiglitazone</w:t>
            </w:r>
          </w:p>
        </w:tc>
        <w:tc>
          <w:tcPr>
            <w:tcW w:w="1617" w:type="dxa"/>
          </w:tcPr>
          <w:p w14:paraId="479A84D8" w14:textId="50035C1B" w:rsidR="001B39BE" w:rsidRPr="006866AA" w:rsidRDefault="001B39BE" w:rsidP="001B39BE">
            <w:r w:rsidRPr="006866AA">
              <w:t>-75.73</w:t>
            </w:r>
          </w:p>
        </w:tc>
        <w:tc>
          <w:tcPr>
            <w:tcW w:w="1151" w:type="dxa"/>
          </w:tcPr>
          <w:p w14:paraId="0DE71E99" w14:textId="64ECF26E" w:rsidR="001B39BE" w:rsidRPr="006866AA" w:rsidRDefault="001B39BE" w:rsidP="001B39BE">
            <w:r w:rsidRPr="006866AA">
              <w:t>7.1078</w:t>
            </w:r>
          </w:p>
        </w:tc>
        <w:tc>
          <w:tcPr>
            <w:tcW w:w="1458" w:type="dxa"/>
          </w:tcPr>
          <w:p w14:paraId="768D9C09" w14:textId="2257D9F6" w:rsidR="001B39BE" w:rsidRPr="006866AA" w:rsidRDefault="001B39BE" w:rsidP="001B39BE">
            <w:r w:rsidRPr="006866AA">
              <w:t>0.00538</w:t>
            </w:r>
          </w:p>
        </w:tc>
        <w:tc>
          <w:tcPr>
            <w:tcW w:w="1347" w:type="dxa"/>
          </w:tcPr>
          <w:p w14:paraId="31A7F7E9" w14:textId="1AAF995D" w:rsidR="001B39BE" w:rsidRPr="006866AA" w:rsidRDefault="001B39BE" w:rsidP="001B39BE">
            <w:r w:rsidRPr="006866AA">
              <w:t>-110.03058</w:t>
            </w:r>
          </w:p>
        </w:tc>
        <w:tc>
          <w:tcPr>
            <w:tcW w:w="1347" w:type="dxa"/>
          </w:tcPr>
          <w:p w14:paraId="13DE7C31" w14:textId="26379A9C" w:rsidR="001B39BE" w:rsidRPr="006866AA" w:rsidRDefault="001B39BE" w:rsidP="001B39BE">
            <w:r w:rsidRPr="006866AA">
              <w:t>-41.42942</w:t>
            </w:r>
          </w:p>
        </w:tc>
      </w:tr>
      <w:tr w:rsidR="006866AA" w:rsidRPr="006866AA" w14:paraId="4EAE124E" w14:textId="77777777" w:rsidTr="00927CF8">
        <w:tc>
          <w:tcPr>
            <w:tcW w:w="1710" w:type="dxa"/>
          </w:tcPr>
          <w:p w14:paraId="490EFE0B" w14:textId="6E14A5BD" w:rsidR="001B39BE" w:rsidRPr="006866AA" w:rsidRDefault="001B39BE" w:rsidP="001B39BE">
            <w:r w:rsidRPr="006866AA">
              <w:t>Pioglitazone vs Cloxiquine</w:t>
            </w:r>
          </w:p>
        </w:tc>
        <w:tc>
          <w:tcPr>
            <w:tcW w:w="1617" w:type="dxa"/>
          </w:tcPr>
          <w:p w14:paraId="5F34D019" w14:textId="0D69E784" w:rsidR="001B39BE" w:rsidRPr="006866AA" w:rsidRDefault="001B39BE" w:rsidP="001B39BE">
            <w:r w:rsidRPr="006866AA">
              <w:t>-39.71</w:t>
            </w:r>
          </w:p>
        </w:tc>
        <w:tc>
          <w:tcPr>
            <w:tcW w:w="1151" w:type="dxa"/>
          </w:tcPr>
          <w:p w14:paraId="082042B3" w14:textId="5750AD7B" w:rsidR="001B39BE" w:rsidRPr="006866AA" w:rsidRDefault="001B39BE" w:rsidP="001B39BE">
            <w:r w:rsidRPr="006866AA">
              <w:t>7.1078</w:t>
            </w:r>
          </w:p>
        </w:tc>
        <w:tc>
          <w:tcPr>
            <w:tcW w:w="1458" w:type="dxa"/>
          </w:tcPr>
          <w:p w14:paraId="58AB8AEB" w14:textId="14DEB18D" w:rsidR="001B39BE" w:rsidRPr="006866AA" w:rsidRDefault="001B39BE" w:rsidP="001B39BE">
            <w:r w:rsidRPr="006866AA">
              <w:t>0.03372</w:t>
            </w:r>
          </w:p>
        </w:tc>
        <w:tc>
          <w:tcPr>
            <w:tcW w:w="1347" w:type="dxa"/>
          </w:tcPr>
          <w:p w14:paraId="47FD348F" w14:textId="492EB291" w:rsidR="001B39BE" w:rsidRPr="006866AA" w:rsidRDefault="001B39BE" w:rsidP="001B39BE">
            <w:r w:rsidRPr="006866AA">
              <w:t>-74.01058</w:t>
            </w:r>
          </w:p>
        </w:tc>
        <w:tc>
          <w:tcPr>
            <w:tcW w:w="1347" w:type="dxa"/>
          </w:tcPr>
          <w:p w14:paraId="57D62DF6" w14:textId="578AEACD" w:rsidR="001B39BE" w:rsidRPr="006866AA" w:rsidRDefault="001B39BE" w:rsidP="001B39BE">
            <w:r w:rsidRPr="006866AA">
              <w:t>-5.40942</w:t>
            </w:r>
          </w:p>
        </w:tc>
      </w:tr>
      <w:tr w:rsidR="001B39BE" w:rsidRPr="006866AA" w14:paraId="526EC6AD" w14:textId="77777777" w:rsidTr="00927CF8">
        <w:tc>
          <w:tcPr>
            <w:tcW w:w="1710" w:type="dxa"/>
          </w:tcPr>
          <w:p w14:paraId="07010F4F" w14:textId="5F584A01" w:rsidR="001B39BE" w:rsidRPr="006866AA" w:rsidRDefault="001B39BE" w:rsidP="001B39BE">
            <w:r w:rsidRPr="006866AA">
              <w:t>Rosiglitazone vs Cloxiquine</w:t>
            </w:r>
          </w:p>
        </w:tc>
        <w:tc>
          <w:tcPr>
            <w:tcW w:w="1617" w:type="dxa"/>
          </w:tcPr>
          <w:p w14:paraId="4EB4FC6D" w14:textId="4A2AEFC4" w:rsidR="001B39BE" w:rsidRPr="006866AA" w:rsidRDefault="001B39BE" w:rsidP="001B39BE">
            <w:r w:rsidRPr="006866AA">
              <w:t>36.02</w:t>
            </w:r>
          </w:p>
        </w:tc>
        <w:tc>
          <w:tcPr>
            <w:tcW w:w="1151" w:type="dxa"/>
          </w:tcPr>
          <w:p w14:paraId="1044BA51" w14:textId="7EBE7FC0" w:rsidR="001B39BE" w:rsidRPr="006866AA" w:rsidRDefault="001B39BE" w:rsidP="001B39BE">
            <w:r w:rsidRPr="006866AA">
              <w:t>7.1078</w:t>
            </w:r>
          </w:p>
        </w:tc>
        <w:tc>
          <w:tcPr>
            <w:tcW w:w="1458" w:type="dxa"/>
          </w:tcPr>
          <w:p w14:paraId="37AC6B4D" w14:textId="59104370" w:rsidR="001B39BE" w:rsidRPr="006866AA" w:rsidRDefault="001B39BE" w:rsidP="001B39BE">
            <w:r w:rsidRPr="006866AA">
              <w:t>0.04389</w:t>
            </w:r>
          </w:p>
        </w:tc>
        <w:tc>
          <w:tcPr>
            <w:tcW w:w="1347" w:type="dxa"/>
          </w:tcPr>
          <w:p w14:paraId="6C9D3373" w14:textId="566904D3" w:rsidR="001B39BE" w:rsidRPr="006866AA" w:rsidRDefault="001B39BE" w:rsidP="001B39BE">
            <w:r w:rsidRPr="006866AA">
              <w:t>1.71942</w:t>
            </w:r>
          </w:p>
        </w:tc>
        <w:tc>
          <w:tcPr>
            <w:tcW w:w="1347" w:type="dxa"/>
          </w:tcPr>
          <w:p w14:paraId="65CBB1BF" w14:textId="6FA7D924" w:rsidR="001B39BE" w:rsidRPr="006866AA" w:rsidRDefault="001B39BE" w:rsidP="001B39BE">
            <w:r w:rsidRPr="006866AA">
              <w:t>70.32058</w:t>
            </w:r>
          </w:p>
        </w:tc>
      </w:tr>
    </w:tbl>
    <w:p w14:paraId="63B1BA14" w14:textId="77777777" w:rsidR="00F16345" w:rsidRPr="006866AA" w:rsidRDefault="00F16345"/>
    <w:p w14:paraId="343C6F01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t>Serpin B5/Maspin</w:t>
      </w:r>
    </w:p>
    <w:p w14:paraId="0D7B35C2" w14:textId="5A88F76F" w:rsidR="00F16345" w:rsidRPr="006866AA" w:rsidRDefault="00000000">
      <w:r w:rsidRPr="006866AA">
        <w:t xml:space="preserve">ANOVA result: F = </w:t>
      </w:r>
      <w:r w:rsidR="001B39BE" w:rsidRPr="006866AA">
        <w:t>8910.2449</w:t>
      </w:r>
      <w:r w:rsidRPr="006866AA">
        <w:t>, p =</w:t>
      </w:r>
      <w:r w:rsidR="001B39BE" w:rsidRPr="006866AA">
        <w:t>0.00674</w:t>
      </w:r>
    </w:p>
    <w:p w14:paraId="4ACA1663" w14:textId="2D50CE85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378B9B79" w14:textId="77777777" w:rsidTr="001B39BE">
        <w:tc>
          <w:tcPr>
            <w:tcW w:w="1484" w:type="dxa"/>
          </w:tcPr>
          <w:p w14:paraId="45C9B5AC" w14:textId="77777777" w:rsidR="00F134D3" w:rsidRPr="006866AA" w:rsidRDefault="00F134D3">
            <w:r w:rsidRPr="006866AA">
              <w:t>Treatment Group</w:t>
            </w:r>
          </w:p>
        </w:tc>
        <w:tc>
          <w:tcPr>
            <w:tcW w:w="1440" w:type="dxa"/>
          </w:tcPr>
          <w:p w14:paraId="664B5BED" w14:textId="77777777" w:rsidR="00F134D3" w:rsidRPr="006866AA" w:rsidRDefault="00F134D3">
            <w:r w:rsidRPr="006866AA">
              <w:t>Mean</w:t>
            </w:r>
          </w:p>
        </w:tc>
        <w:tc>
          <w:tcPr>
            <w:tcW w:w="1440" w:type="dxa"/>
          </w:tcPr>
          <w:p w14:paraId="05FD75EB" w14:textId="77777777" w:rsidR="00F134D3" w:rsidRPr="006866AA" w:rsidRDefault="00F134D3">
            <w:r w:rsidRPr="006866AA">
              <w:t>Standard Error (SE)</w:t>
            </w:r>
          </w:p>
        </w:tc>
        <w:tc>
          <w:tcPr>
            <w:tcW w:w="1440" w:type="dxa"/>
          </w:tcPr>
          <w:p w14:paraId="67A16BB2" w14:textId="77777777" w:rsidR="00F134D3" w:rsidRPr="006866AA" w:rsidRDefault="00F134D3">
            <w:r w:rsidRPr="006866AA">
              <w:t>95% CI Lower</w:t>
            </w:r>
          </w:p>
        </w:tc>
        <w:tc>
          <w:tcPr>
            <w:tcW w:w="1440" w:type="dxa"/>
          </w:tcPr>
          <w:p w14:paraId="36AD75C3" w14:textId="77777777" w:rsidR="00F134D3" w:rsidRPr="006866AA" w:rsidRDefault="00F134D3">
            <w:r w:rsidRPr="006866AA">
              <w:t>95% CI Upper</w:t>
            </w:r>
          </w:p>
        </w:tc>
      </w:tr>
      <w:tr w:rsidR="006866AA" w:rsidRPr="006866AA" w14:paraId="22DB4ACE" w14:textId="77777777" w:rsidTr="001B39BE">
        <w:tc>
          <w:tcPr>
            <w:tcW w:w="1484" w:type="dxa"/>
          </w:tcPr>
          <w:p w14:paraId="01D83E70" w14:textId="033EF340" w:rsidR="001B39BE" w:rsidRPr="006866AA" w:rsidRDefault="001B39BE" w:rsidP="001B39BE">
            <w:r w:rsidRPr="006866AA">
              <w:t>BHG16 Control</w:t>
            </w:r>
          </w:p>
        </w:tc>
        <w:tc>
          <w:tcPr>
            <w:tcW w:w="1440" w:type="dxa"/>
          </w:tcPr>
          <w:p w14:paraId="5FDFFB1E" w14:textId="643642E9" w:rsidR="001B39BE" w:rsidRPr="006866AA" w:rsidRDefault="001B39BE" w:rsidP="001B39BE">
            <w:r w:rsidRPr="006866AA">
              <w:t>588.01</w:t>
            </w:r>
          </w:p>
        </w:tc>
        <w:tc>
          <w:tcPr>
            <w:tcW w:w="1440" w:type="dxa"/>
          </w:tcPr>
          <w:p w14:paraId="6FCA7721" w14:textId="0E3E88B7" w:rsidR="001B39BE" w:rsidRPr="006866AA" w:rsidRDefault="001B39BE" w:rsidP="001B39BE">
            <w:r w:rsidRPr="006866AA">
              <w:t>0.70711</w:t>
            </w:r>
          </w:p>
        </w:tc>
        <w:tc>
          <w:tcPr>
            <w:tcW w:w="1440" w:type="dxa"/>
          </w:tcPr>
          <w:p w14:paraId="45491BA8" w14:textId="3CE88A4F" w:rsidR="001B39BE" w:rsidRPr="006866AA" w:rsidRDefault="001B39BE" w:rsidP="001B39BE">
            <w:r w:rsidRPr="006866AA">
              <w:t>579.02536</w:t>
            </w:r>
          </w:p>
        </w:tc>
        <w:tc>
          <w:tcPr>
            <w:tcW w:w="1440" w:type="dxa"/>
          </w:tcPr>
          <w:p w14:paraId="20B6E0D0" w14:textId="127677E7" w:rsidR="001B39BE" w:rsidRPr="006866AA" w:rsidRDefault="001B39BE" w:rsidP="001B39BE">
            <w:r w:rsidRPr="006866AA">
              <w:t>596.99464</w:t>
            </w:r>
          </w:p>
        </w:tc>
      </w:tr>
      <w:tr w:rsidR="006866AA" w:rsidRPr="006866AA" w14:paraId="0949CC6F" w14:textId="77777777" w:rsidTr="001B39BE">
        <w:tc>
          <w:tcPr>
            <w:tcW w:w="1484" w:type="dxa"/>
          </w:tcPr>
          <w:p w14:paraId="51D18000" w14:textId="1325A8DA" w:rsidR="001B39BE" w:rsidRPr="006866AA" w:rsidRDefault="001B39BE" w:rsidP="001B39BE">
            <w:r w:rsidRPr="006866AA">
              <w:t>Pioglitazone</w:t>
            </w:r>
          </w:p>
        </w:tc>
        <w:tc>
          <w:tcPr>
            <w:tcW w:w="1440" w:type="dxa"/>
          </w:tcPr>
          <w:p w14:paraId="6D285E8F" w14:textId="43330232" w:rsidR="001B39BE" w:rsidRPr="006866AA" w:rsidRDefault="001B39BE" w:rsidP="001B39BE">
            <w:r w:rsidRPr="006866AA">
              <w:t>513.8</w:t>
            </w:r>
          </w:p>
        </w:tc>
        <w:tc>
          <w:tcPr>
            <w:tcW w:w="1440" w:type="dxa"/>
          </w:tcPr>
          <w:p w14:paraId="3293E0DF" w14:textId="5DF3B9F5" w:rsidR="001B39BE" w:rsidRPr="006866AA" w:rsidRDefault="001B39BE" w:rsidP="001B39BE">
            <w:r w:rsidRPr="006866AA">
              <w:t>10.79045</w:t>
            </w:r>
          </w:p>
        </w:tc>
        <w:tc>
          <w:tcPr>
            <w:tcW w:w="1440" w:type="dxa"/>
          </w:tcPr>
          <w:p w14:paraId="6E269171" w14:textId="1773681C" w:rsidR="001B39BE" w:rsidRPr="006866AA" w:rsidRDefault="001B39BE" w:rsidP="001B39BE">
            <w:r w:rsidRPr="006866AA">
              <w:t>376.69434</w:t>
            </w:r>
          </w:p>
        </w:tc>
        <w:tc>
          <w:tcPr>
            <w:tcW w:w="1440" w:type="dxa"/>
          </w:tcPr>
          <w:p w14:paraId="58A6925D" w14:textId="2B35023E" w:rsidR="001B39BE" w:rsidRPr="006866AA" w:rsidRDefault="001B39BE" w:rsidP="001B39BE">
            <w:r w:rsidRPr="006866AA">
              <w:t>650.90566</w:t>
            </w:r>
          </w:p>
        </w:tc>
      </w:tr>
      <w:tr w:rsidR="006866AA" w:rsidRPr="006866AA" w14:paraId="360CE86F" w14:textId="77777777" w:rsidTr="001B39BE">
        <w:tc>
          <w:tcPr>
            <w:tcW w:w="1484" w:type="dxa"/>
          </w:tcPr>
          <w:p w14:paraId="6F347F36" w14:textId="66762BE7" w:rsidR="001B39BE" w:rsidRPr="006866AA" w:rsidRDefault="001B39BE" w:rsidP="001B39BE">
            <w:r w:rsidRPr="006866AA">
              <w:t>Rosiglitazone</w:t>
            </w:r>
          </w:p>
        </w:tc>
        <w:tc>
          <w:tcPr>
            <w:tcW w:w="1440" w:type="dxa"/>
          </w:tcPr>
          <w:p w14:paraId="4C011FFF" w14:textId="43B3FFB7" w:rsidR="001B39BE" w:rsidRPr="006866AA" w:rsidRDefault="001B39BE" w:rsidP="001B39BE">
            <w:r w:rsidRPr="006866AA">
              <w:t>518.54</w:t>
            </w:r>
          </w:p>
        </w:tc>
        <w:tc>
          <w:tcPr>
            <w:tcW w:w="1440" w:type="dxa"/>
          </w:tcPr>
          <w:p w14:paraId="317190C5" w14:textId="3E13F337" w:rsidR="001B39BE" w:rsidRPr="006866AA" w:rsidRDefault="001B39BE" w:rsidP="001B39BE">
            <w:r w:rsidRPr="006866AA">
              <w:t>2.53851</w:t>
            </w:r>
          </w:p>
        </w:tc>
        <w:tc>
          <w:tcPr>
            <w:tcW w:w="1440" w:type="dxa"/>
          </w:tcPr>
          <w:p w14:paraId="6CCBB300" w14:textId="55D24CAC" w:rsidR="001B39BE" w:rsidRPr="006866AA" w:rsidRDefault="001B39BE" w:rsidP="001B39BE">
            <w:r w:rsidRPr="006866AA">
              <w:t>486.28513</w:t>
            </w:r>
          </w:p>
        </w:tc>
        <w:tc>
          <w:tcPr>
            <w:tcW w:w="1440" w:type="dxa"/>
          </w:tcPr>
          <w:p w14:paraId="5D9EF43E" w14:textId="0B2998B1" w:rsidR="001B39BE" w:rsidRPr="006866AA" w:rsidRDefault="001B39BE" w:rsidP="001B39BE">
            <w:r w:rsidRPr="006866AA">
              <w:t>550.79487</w:t>
            </w:r>
          </w:p>
        </w:tc>
      </w:tr>
      <w:tr w:rsidR="006866AA" w:rsidRPr="006866AA" w14:paraId="4C8C2ADD" w14:textId="77777777" w:rsidTr="001B39BE">
        <w:tc>
          <w:tcPr>
            <w:tcW w:w="1484" w:type="dxa"/>
          </w:tcPr>
          <w:p w14:paraId="283DB21B" w14:textId="4DA4361F" w:rsidR="001B39BE" w:rsidRPr="006866AA" w:rsidRDefault="001B39BE" w:rsidP="001B39BE">
            <w:r w:rsidRPr="006866AA">
              <w:t>Cloxiquine</w:t>
            </w:r>
          </w:p>
        </w:tc>
        <w:tc>
          <w:tcPr>
            <w:tcW w:w="1440" w:type="dxa"/>
          </w:tcPr>
          <w:p w14:paraId="61E69018" w14:textId="2BD7AFEF" w:rsidR="001B39BE" w:rsidRPr="006866AA" w:rsidRDefault="001B39BE" w:rsidP="001B39BE">
            <w:r w:rsidRPr="006866AA">
              <w:t>303.29</w:t>
            </w:r>
          </w:p>
        </w:tc>
        <w:tc>
          <w:tcPr>
            <w:tcW w:w="1440" w:type="dxa"/>
          </w:tcPr>
          <w:p w14:paraId="6C695F8D" w14:textId="69996E1B" w:rsidR="001B39BE" w:rsidRPr="006866AA" w:rsidRDefault="001B39BE" w:rsidP="001B39BE">
            <w:r w:rsidRPr="006866AA">
              <w:t>6.34275</w:t>
            </w:r>
          </w:p>
        </w:tc>
        <w:tc>
          <w:tcPr>
            <w:tcW w:w="1440" w:type="dxa"/>
          </w:tcPr>
          <w:p w14:paraId="21839B10" w14:textId="391E857D" w:rsidR="001B39BE" w:rsidRPr="006866AA" w:rsidRDefault="001B39BE" w:rsidP="001B39BE">
            <w:r w:rsidRPr="006866AA">
              <w:t>222.69775</w:t>
            </w:r>
          </w:p>
        </w:tc>
        <w:tc>
          <w:tcPr>
            <w:tcW w:w="1440" w:type="dxa"/>
          </w:tcPr>
          <w:p w14:paraId="50E06B96" w14:textId="3F62531E" w:rsidR="001B39BE" w:rsidRPr="006866AA" w:rsidRDefault="001B39BE" w:rsidP="001B39BE">
            <w:r w:rsidRPr="006866AA">
              <w:t>383.88225</w:t>
            </w:r>
          </w:p>
        </w:tc>
      </w:tr>
    </w:tbl>
    <w:p w14:paraId="2293409A" w14:textId="77777777" w:rsidR="00F16345" w:rsidRPr="006866AA" w:rsidRDefault="00F16345"/>
    <w:p w14:paraId="062228FE" w14:textId="5D66597E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2"/>
        <w:gridCol w:w="1619"/>
        <w:gridCol w:w="1169"/>
        <w:gridCol w:w="1434"/>
        <w:gridCol w:w="1348"/>
        <w:gridCol w:w="1348"/>
      </w:tblGrid>
      <w:tr w:rsidR="006866AA" w:rsidRPr="006866AA" w14:paraId="7F834B03" w14:textId="77777777" w:rsidTr="00927CF8">
        <w:tc>
          <w:tcPr>
            <w:tcW w:w="1712" w:type="dxa"/>
          </w:tcPr>
          <w:p w14:paraId="7EC8AFF6" w14:textId="77777777" w:rsidR="00F134D3" w:rsidRPr="006866AA" w:rsidRDefault="00F134D3" w:rsidP="0041370F">
            <w:r w:rsidRPr="006866AA">
              <w:t>Comparison</w:t>
            </w:r>
          </w:p>
        </w:tc>
        <w:tc>
          <w:tcPr>
            <w:tcW w:w="1619" w:type="dxa"/>
          </w:tcPr>
          <w:p w14:paraId="74137DC1" w14:textId="77777777" w:rsidR="00F134D3" w:rsidRPr="006866AA" w:rsidRDefault="00F134D3" w:rsidP="0041370F">
            <w:r w:rsidRPr="006866AA">
              <w:t>Mean Difference</w:t>
            </w:r>
          </w:p>
        </w:tc>
        <w:tc>
          <w:tcPr>
            <w:tcW w:w="1169" w:type="dxa"/>
          </w:tcPr>
          <w:p w14:paraId="2ACC4C07" w14:textId="77777777" w:rsidR="00F134D3" w:rsidRPr="006866AA" w:rsidRDefault="00F134D3" w:rsidP="0041370F">
            <w:r w:rsidRPr="006866AA">
              <w:t>Std. Error</w:t>
            </w:r>
          </w:p>
        </w:tc>
        <w:tc>
          <w:tcPr>
            <w:tcW w:w="1434" w:type="dxa"/>
          </w:tcPr>
          <w:p w14:paraId="7A8D6635" w14:textId="77777777" w:rsidR="00F134D3" w:rsidRPr="006866AA" w:rsidRDefault="00F134D3" w:rsidP="0041370F">
            <w:r w:rsidRPr="006866AA">
              <w:t>p-value</w:t>
            </w:r>
          </w:p>
        </w:tc>
        <w:tc>
          <w:tcPr>
            <w:tcW w:w="1348" w:type="dxa"/>
          </w:tcPr>
          <w:p w14:paraId="1D96EBE7" w14:textId="77777777" w:rsidR="00F134D3" w:rsidRPr="006866AA" w:rsidRDefault="00F134D3" w:rsidP="0041370F">
            <w:r w:rsidRPr="006866AA">
              <w:t>95.00% LCL</w:t>
            </w:r>
          </w:p>
        </w:tc>
        <w:tc>
          <w:tcPr>
            <w:tcW w:w="1348" w:type="dxa"/>
          </w:tcPr>
          <w:p w14:paraId="41E4BF14" w14:textId="77777777" w:rsidR="00F134D3" w:rsidRPr="006866AA" w:rsidRDefault="00F134D3" w:rsidP="0041370F">
            <w:r w:rsidRPr="006866AA">
              <w:t>95.00% UCL</w:t>
            </w:r>
          </w:p>
        </w:tc>
      </w:tr>
      <w:tr w:rsidR="006866AA" w:rsidRPr="006866AA" w14:paraId="5B4346CC" w14:textId="77777777" w:rsidTr="00927CF8">
        <w:tc>
          <w:tcPr>
            <w:tcW w:w="1712" w:type="dxa"/>
          </w:tcPr>
          <w:p w14:paraId="6AE1AFBE" w14:textId="0826CD53" w:rsidR="001B39BE" w:rsidRPr="006866AA" w:rsidRDefault="001B39BE" w:rsidP="001B39BE">
            <w:r w:rsidRPr="006866AA">
              <w:t>Control vs Pioglitazone</w:t>
            </w:r>
          </w:p>
        </w:tc>
        <w:tc>
          <w:tcPr>
            <w:tcW w:w="1619" w:type="dxa"/>
          </w:tcPr>
          <w:p w14:paraId="6F1FFD63" w14:textId="34BF13E4" w:rsidR="001B39BE" w:rsidRPr="006866AA" w:rsidRDefault="001B39BE" w:rsidP="001B39BE">
            <w:r w:rsidRPr="006866AA">
              <w:t>74.21</w:t>
            </w:r>
          </w:p>
        </w:tc>
        <w:tc>
          <w:tcPr>
            <w:tcW w:w="1169" w:type="dxa"/>
          </w:tcPr>
          <w:p w14:paraId="3948B86D" w14:textId="1DFF6F5F" w:rsidR="001B39BE" w:rsidRPr="006866AA" w:rsidRDefault="001B39BE" w:rsidP="001B39BE">
            <w:r w:rsidRPr="006866AA">
              <w:t>6.31317</w:t>
            </w:r>
          </w:p>
        </w:tc>
        <w:tc>
          <w:tcPr>
            <w:tcW w:w="1434" w:type="dxa"/>
          </w:tcPr>
          <w:p w14:paraId="35D7F202" w14:textId="3701D394" w:rsidR="001B39BE" w:rsidRPr="006866AA" w:rsidRDefault="001B39BE" w:rsidP="001B39BE">
            <w:r w:rsidRPr="006866AA">
              <w:t>0.00403</w:t>
            </w:r>
          </w:p>
        </w:tc>
        <w:tc>
          <w:tcPr>
            <w:tcW w:w="1348" w:type="dxa"/>
          </w:tcPr>
          <w:p w14:paraId="386C0A59" w14:textId="2C47209B" w:rsidR="001B39BE" w:rsidRPr="006866AA" w:rsidRDefault="001B39BE" w:rsidP="001B39BE">
            <w:r w:rsidRPr="006866AA">
              <w:t>43.74408</w:t>
            </w:r>
          </w:p>
        </w:tc>
        <w:tc>
          <w:tcPr>
            <w:tcW w:w="1348" w:type="dxa"/>
          </w:tcPr>
          <w:p w14:paraId="23D5C715" w14:textId="750610DC" w:rsidR="001B39BE" w:rsidRPr="006866AA" w:rsidRDefault="001B39BE" w:rsidP="001B39BE">
            <w:r w:rsidRPr="006866AA">
              <w:t>104.67592</w:t>
            </w:r>
          </w:p>
        </w:tc>
      </w:tr>
      <w:tr w:rsidR="006866AA" w:rsidRPr="006866AA" w14:paraId="33BC884C" w14:textId="77777777" w:rsidTr="00927CF8">
        <w:tc>
          <w:tcPr>
            <w:tcW w:w="1712" w:type="dxa"/>
          </w:tcPr>
          <w:p w14:paraId="3EFFD59A" w14:textId="2CEF822C" w:rsidR="001B39BE" w:rsidRPr="006866AA" w:rsidRDefault="001B39BE" w:rsidP="001B39BE">
            <w:r w:rsidRPr="006866AA">
              <w:t>Control vs Rosiglitazone</w:t>
            </w:r>
          </w:p>
        </w:tc>
        <w:tc>
          <w:tcPr>
            <w:tcW w:w="1619" w:type="dxa"/>
          </w:tcPr>
          <w:p w14:paraId="77B25872" w14:textId="6B99E02B" w:rsidR="001B39BE" w:rsidRPr="006866AA" w:rsidRDefault="001B39BE" w:rsidP="001B39BE">
            <w:r w:rsidRPr="006866AA">
              <w:t>69.47</w:t>
            </w:r>
          </w:p>
        </w:tc>
        <w:tc>
          <w:tcPr>
            <w:tcW w:w="1169" w:type="dxa"/>
          </w:tcPr>
          <w:p w14:paraId="0FF81603" w14:textId="080B763C" w:rsidR="001B39BE" w:rsidRPr="006866AA" w:rsidRDefault="001B39BE" w:rsidP="001B39BE">
            <w:r w:rsidRPr="006866AA">
              <w:t>6.31317</w:t>
            </w:r>
          </w:p>
        </w:tc>
        <w:tc>
          <w:tcPr>
            <w:tcW w:w="1434" w:type="dxa"/>
          </w:tcPr>
          <w:p w14:paraId="3B7129A9" w14:textId="1F9907EF" w:rsidR="001B39BE" w:rsidRPr="006866AA" w:rsidRDefault="001B39BE" w:rsidP="001B39BE">
            <w:r w:rsidRPr="006866AA">
              <w:t>0.0049</w:t>
            </w:r>
          </w:p>
        </w:tc>
        <w:tc>
          <w:tcPr>
            <w:tcW w:w="1348" w:type="dxa"/>
          </w:tcPr>
          <w:p w14:paraId="7F58178D" w14:textId="157E2F89" w:rsidR="001B39BE" w:rsidRPr="006866AA" w:rsidRDefault="001B39BE" w:rsidP="001B39BE">
            <w:r w:rsidRPr="006866AA">
              <w:t>39.00408</w:t>
            </w:r>
          </w:p>
        </w:tc>
        <w:tc>
          <w:tcPr>
            <w:tcW w:w="1348" w:type="dxa"/>
          </w:tcPr>
          <w:p w14:paraId="718C7049" w14:textId="7FC76C03" w:rsidR="001B39BE" w:rsidRPr="006866AA" w:rsidRDefault="001B39BE" w:rsidP="001B39BE">
            <w:r w:rsidRPr="006866AA">
              <w:t>99.93592</w:t>
            </w:r>
          </w:p>
        </w:tc>
      </w:tr>
      <w:tr w:rsidR="006866AA" w:rsidRPr="006866AA" w14:paraId="30A0FECE" w14:textId="77777777" w:rsidTr="00927CF8">
        <w:tc>
          <w:tcPr>
            <w:tcW w:w="1712" w:type="dxa"/>
          </w:tcPr>
          <w:p w14:paraId="62C5951D" w14:textId="691E5C75" w:rsidR="001B39BE" w:rsidRPr="006866AA" w:rsidRDefault="001B39BE" w:rsidP="001B39BE">
            <w:r w:rsidRPr="006866AA">
              <w:t>Control vs Cloxiquine</w:t>
            </w:r>
          </w:p>
        </w:tc>
        <w:tc>
          <w:tcPr>
            <w:tcW w:w="1619" w:type="dxa"/>
          </w:tcPr>
          <w:p w14:paraId="50F65AA4" w14:textId="7A2E6FAD" w:rsidR="001B39BE" w:rsidRPr="006866AA" w:rsidRDefault="001B39BE" w:rsidP="001B39BE">
            <w:r w:rsidRPr="006866AA">
              <w:t>284.72</w:t>
            </w:r>
          </w:p>
        </w:tc>
        <w:tc>
          <w:tcPr>
            <w:tcW w:w="1169" w:type="dxa"/>
          </w:tcPr>
          <w:p w14:paraId="16002F01" w14:textId="4852D2AD" w:rsidR="001B39BE" w:rsidRPr="006866AA" w:rsidRDefault="001B39BE" w:rsidP="001B39BE">
            <w:r w:rsidRPr="006866AA">
              <w:t>6.31317</w:t>
            </w:r>
          </w:p>
        </w:tc>
        <w:tc>
          <w:tcPr>
            <w:tcW w:w="1434" w:type="dxa"/>
          </w:tcPr>
          <w:p w14:paraId="201802A5" w14:textId="313A534D" w:rsidR="001B39BE" w:rsidRPr="006866AA" w:rsidRDefault="001B39BE" w:rsidP="001B39BE">
            <w:r w:rsidRPr="006866AA">
              <w:t>7.34857E-5</w:t>
            </w:r>
          </w:p>
        </w:tc>
        <w:tc>
          <w:tcPr>
            <w:tcW w:w="1348" w:type="dxa"/>
          </w:tcPr>
          <w:p w14:paraId="542A4024" w14:textId="0DE15EA7" w:rsidR="001B39BE" w:rsidRPr="006866AA" w:rsidRDefault="001B39BE" w:rsidP="001B39BE">
            <w:r w:rsidRPr="006866AA">
              <w:t>254.25408</w:t>
            </w:r>
          </w:p>
        </w:tc>
        <w:tc>
          <w:tcPr>
            <w:tcW w:w="1348" w:type="dxa"/>
          </w:tcPr>
          <w:p w14:paraId="73EB9ADD" w14:textId="7C42D708" w:rsidR="001B39BE" w:rsidRPr="006866AA" w:rsidRDefault="001B39BE" w:rsidP="001B39BE">
            <w:r w:rsidRPr="006866AA">
              <w:t>315.18592</w:t>
            </w:r>
          </w:p>
        </w:tc>
      </w:tr>
      <w:tr w:rsidR="006866AA" w:rsidRPr="006866AA" w14:paraId="4415D749" w14:textId="77777777" w:rsidTr="00927CF8">
        <w:tc>
          <w:tcPr>
            <w:tcW w:w="1712" w:type="dxa"/>
          </w:tcPr>
          <w:p w14:paraId="2B5BFBAE" w14:textId="1134F7D4" w:rsidR="001B39BE" w:rsidRPr="006866AA" w:rsidRDefault="001B39BE" w:rsidP="001B39BE">
            <w:r w:rsidRPr="006866AA">
              <w:t>Pioglitazone vs Rosiglitazone</w:t>
            </w:r>
          </w:p>
        </w:tc>
        <w:tc>
          <w:tcPr>
            <w:tcW w:w="1619" w:type="dxa"/>
          </w:tcPr>
          <w:p w14:paraId="02D309B2" w14:textId="57418FA2" w:rsidR="001B39BE" w:rsidRPr="006866AA" w:rsidRDefault="001B39BE" w:rsidP="001B39BE">
            <w:r w:rsidRPr="006866AA">
              <w:t>-4.74</w:t>
            </w:r>
          </w:p>
        </w:tc>
        <w:tc>
          <w:tcPr>
            <w:tcW w:w="1169" w:type="dxa"/>
          </w:tcPr>
          <w:p w14:paraId="7527B014" w14:textId="14C39B3A" w:rsidR="001B39BE" w:rsidRPr="006866AA" w:rsidRDefault="001B39BE" w:rsidP="001B39BE">
            <w:r w:rsidRPr="006866AA">
              <w:t>6.31317</w:t>
            </w:r>
          </w:p>
        </w:tc>
        <w:tc>
          <w:tcPr>
            <w:tcW w:w="1434" w:type="dxa"/>
          </w:tcPr>
          <w:p w14:paraId="0E9AD4E0" w14:textId="33F768CE" w:rsidR="001B39BE" w:rsidRPr="006866AA" w:rsidRDefault="001B39BE" w:rsidP="001B39BE">
            <w:r w:rsidRPr="006866AA">
              <w:t>0.87174</w:t>
            </w:r>
          </w:p>
        </w:tc>
        <w:tc>
          <w:tcPr>
            <w:tcW w:w="1348" w:type="dxa"/>
          </w:tcPr>
          <w:p w14:paraId="64E54541" w14:textId="5CA83DDA" w:rsidR="001B39BE" w:rsidRPr="006866AA" w:rsidRDefault="001B39BE" w:rsidP="001B39BE">
            <w:r w:rsidRPr="006866AA">
              <w:t>-35.20592</w:t>
            </w:r>
          </w:p>
        </w:tc>
        <w:tc>
          <w:tcPr>
            <w:tcW w:w="1348" w:type="dxa"/>
          </w:tcPr>
          <w:p w14:paraId="4A9EAB13" w14:textId="364AEBDD" w:rsidR="001B39BE" w:rsidRPr="006866AA" w:rsidRDefault="001B39BE" w:rsidP="001B39BE">
            <w:r w:rsidRPr="006866AA">
              <w:t>25.72592</w:t>
            </w:r>
          </w:p>
        </w:tc>
      </w:tr>
      <w:tr w:rsidR="006866AA" w:rsidRPr="006866AA" w14:paraId="1FDB0A9A" w14:textId="77777777" w:rsidTr="00927CF8">
        <w:tc>
          <w:tcPr>
            <w:tcW w:w="1712" w:type="dxa"/>
          </w:tcPr>
          <w:p w14:paraId="14F0EE21" w14:textId="7D441532" w:rsidR="001B39BE" w:rsidRPr="006866AA" w:rsidRDefault="001B39BE" w:rsidP="001B39BE">
            <w:r w:rsidRPr="006866AA">
              <w:t>Pioglitazone vs Cloxiquine</w:t>
            </w:r>
          </w:p>
        </w:tc>
        <w:tc>
          <w:tcPr>
            <w:tcW w:w="1619" w:type="dxa"/>
          </w:tcPr>
          <w:p w14:paraId="79EC1CF6" w14:textId="7A07FBEF" w:rsidR="001B39BE" w:rsidRPr="006866AA" w:rsidRDefault="001B39BE" w:rsidP="001B39BE">
            <w:r w:rsidRPr="006866AA">
              <w:t>210.51</w:t>
            </w:r>
          </w:p>
        </w:tc>
        <w:tc>
          <w:tcPr>
            <w:tcW w:w="1169" w:type="dxa"/>
          </w:tcPr>
          <w:p w14:paraId="721FF350" w14:textId="3437C028" w:rsidR="001B39BE" w:rsidRPr="006866AA" w:rsidRDefault="001B39BE" w:rsidP="001B39BE">
            <w:r w:rsidRPr="006866AA">
              <w:t>6.31317</w:t>
            </w:r>
          </w:p>
        </w:tc>
        <w:tc>
          <w:tcPr>
            <w:tcW w:w="1434" w:type="dxa"/>
          </w:tcPr>
          <w:p w14:paraId="4EC63E45" w14:textId="040542A9" w:rsidR="001B39BE" w:rsidRPr="006866AA" w:rsidRDefault="001B39BE" w:rsidP="001B39BE">
            <w:r w:rsidRPr="006866AA">
              <w:t>1.81756E-4</w:t>
            </w:r>
          </w:p>
        </w:tc>
        <w:tc>
          <w:tcPr>
            <w:tcW w:w="1348" w:type="dxa"/>
          </w:tcPr>
          <w:p w14:paraId="264FC0CC" w14:textId="0FE6BAD5" w:rsidR="001B39BE" w:rsidRPr="006866AA" w:rsidRDefault="001B39BE" w:rsidP="001B39BE">
            <w:r w:rsidRPr="006866AA">
              <w:t>180.04408</w:t>
            </w:r>
          </w:p>
        </w:tc>
        <w:tc>
          <w:tcPr>
            <w:tcW w:w="1348" w:type="dxa"/>
          </w:tcPr>
          <w:p w14:paraId="5CA422E1" w14:textId="316E28F5" w:rsidR="001B39BE" w:rsidRPr="006866AA" w:rsidRDefault="001B39BE" w:rsidP="001B39BE">
            <w:r w:rsidRPr="006866AA">
              <w:t>240.97592</w:t>
            </w:r>
          </w:p>
        </w:tc>
      </w:tr>
      <w:tr w:rsidR="001B39BE" w:rsidRPr="006866AA" w14:paraId="5BD0DD02" w14:textId="77777777" w:rsidTr="00927CF8">
        <w:tc>
          <w:tcPr>
            <w:tcW w:w="1712" w:type="dxa"/>
          </w:tcPr>
          <w:p w14:paraId="313268E6" w14:textId="4580E788" w:rsidR="001B39BE" w:rsidRPr="006866AA" w:rsidRDefault="001B39BE" w:rsidP="001B39BE">
            <w:r w:rsidRPr="006866AA">
              <w:t>Rosiglitazone vs Cloxiquine</w:t>
            </w:r>
          </w:p>
        </w:tc>
        <w:tc>
          <w:tcPr>
            <w:tcW w:w="1619" w:type="dxa"/>
          </w:tcPr>
          <w:p w14:paraId="75EF06CF" w14:textId="233C00B3" w:rsidR="001B39BE" w:rsidRPr="006866AA" w:rsidRDefault="001B39BE" w:rsidP="001B39BE">
            <w:r w:rsidRPr="006866AA">
              <w:t>215.25</w:t>
            </w:r>
          </w:p>
        </w:tc>
        <w:tc>
          <w:tcPr>
            <w:tcW w:w="1169" w:type="dxa"/>
          </w:tcPr>
          <w:p w14:paraId="6DE5296F" w14:textId="4C8A33E3" w:rsidR="001B39BE" w:rsidRPr="006866AA" w:rsidRDefault="001B39BE" w:rsidP="001B39BE">
            <w:r w:rsidRPr="006866AA">
              <w:t>6.31317</w:t>
            </w:r>
          </w:p>
        </w:tc>
        <w:tc>
          <w:tcPr>
            <w:tcW w:w="1434" w:type="dxa"/>
          </w:tcPr>
          <w:p w14:paraId="0B737972" w14:textId="672FE07D" w:rsidR="001B39BE" w:rsidRPr="006866AA" w:rsidRDefault="001B39BE" w:rsidP="001B39BE">
            <w:r w:rsidRPr="006866AA">
              <w:t>1.7003E-4</w:t>
            </w:r>
          </w:p>
        </w:tc>
        <w:tc>
          <w:tcPr>
            <w:tcW w:w="1348" w:type="dxa"/>
          </w:tcPr>
          <w:p w14:paraId="6806B01A" w14:textId="52C7A5D0" w:rsidR="001B39BE" w:rsidRPr="006866AA" w:rsidRDefault="001B39BE" w:rsidP="001B39BE">
            <w:r w:rsidRPr="006866AA">
              <w:t>184.78408</w:t>
            </w:r>
          </w:p>
        </w:tc>
        <w:tc>
          <w:tcPr>
            <w:tcW w:w="1348" w:type="dxa"/>
          </w:tcPr>
          <w:p w14:paraId="639EBD4B" w14:textId="01BA1B79" w:rsidR="001B39BE" w:rsidRPr="006866AA" w:rsidRDefault="001B39BE" w:rsidP="001B39BE">
            <w:r w:rsidRPr="006866AA">
              <w:t>245.71592</w:t>
            </w:r>
          </w:p>
        </w:tc>
      </w:tr>
    </w:tbl>
    <w:p w14:paraId="149E3897" w14:textId="77777777" w:rsidR="00F16345" w:rsidRPr="006866AA" w:rsidRDefault="00F16345"/>
    <w:p w14:paraId="14EDB52D" w14:textId="77777777" w:rsidR="00F16345" w:rsidRPr="006866AA" w:rsidRDefault="00000000">
      <w:pPr>
        <w:pStyle w:val="Nadpis2"/>
        <w:rPr>
          <w:color w:val="auto"/>
        </w:rPr>
      </w:pPr>
      <w:r w:rsidRPr="006866AA">
        <w:rPr>
          <w:color w:val="auto"/>
        </w:rPr>
        <w:t>Survivin</w:t>
      </w:r>
    </w:p>
    <w:p w14:paraId="7E4C3B49" w14:textId="69CB658F" w:rsidR="00F16345" w:rsidRPr="006866AA" w:rsidRDefault="00000000">
      <w:r w:rsidRPr="006866AA">
        <w:t xml:space="preserve">ANOVA result: F = </w:t>
      </w:r>
      <w:r w:rsidR="001B39BE" w:rsidRPr="006866AA">
        <w:t>1935.93608</w:t>
      </w:r>
      <w:r w:rsidRPr="006866AA">
        <w:t xml:space="preserve">, p = </w:t>
      </w:r>
      <w:r w:rsidR="001B39BE" w:rsidRPr="006866AA">
        <w:t>0.01447</w:t>
      </w:r>
    </w:p>
    <w:p w14:paraId="4D8B6BB6" w14:textId="100FA2CE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4"/>
        <w:gridCol w:w="1440"/>
        <w:gridCol w:w="1440"/>
        <w:gridCol w:w="1440"/>
        <w:gridCol w:w="1440"/>
      </w:tblGrid>
      <w:tr w:rsidR="006866AA" w:rsidRPr="006866AA" w14:paraId="288BA12C" w14:textId="77777777" w:rsidTr="001B39BE">
        <w:tc>
          <w:tcPr>
            <w:tcW w:w="1484" w:type="dxa"/>
          </w:tcPr>
          <w:p w14:paraId="78AFF942" w14:textId="77777777" w:rsidR="00F134D3" w:rsidRPr="006866AA" w:rsidRDefault="00F134D3">
            <w:r w:rsidRPr="006866AA">
              <w:t>Treatment Group</w:t>
            </w:r>
          </w:p>
        </w:tc>
        <w:tc>
          <w:tcPr>
            <w:tcW w:w="1440" w:type="dxa"/>
          </w:tcPr>
          <w:p w14:paraId="11FA5882" w14:textId="77777777" w:rsidR="00F134D3" w:rsidRPr="006866AA" w:rsidRDefault="00F134D3">
            <w:r w:rsidRPr="006866AA">
              <w:t>Mean</w:t>
            </w:r>
          </w:p>
        </w:tc>
        <w:tc>
          <w:tcPr>
            <w:tcW w:w="1440" w:type="dxa"/>
          </w:tcPr>
          <w:p w14:paraId="56198EB7" w14:textId="77777777" w:rsidR="00F134D3" w:rsidRPr="006866AA" w:rsidRDefault="00F134D3">
            <w:r w:rsidRPr="006866AA">
              <w:t>Standard Error (SE)</w:t>
            </w:r>
          </w:p>
        </w:tc>
        <w:tc>
          <w:tcPr>
            <w:tcW w:w="1440" w:type="dxa"/>
          </w:tcPr>
          <w:p w14:paraId="2D84EB75" w14:textId="77777777" w:rsidR="00F134D3" w:rsidRPr="006866AA" w:rsidRDefault="00F134D3">
            <w:r w:rsidRPr="006866AA">
              <w:t>95% CI Lower</w:t>
            </w:r>
          </w:p>
        </w:tc>
        <w:tc>
          <w:tcPr>
            <w:tcW w:w="1440" w:type="dxa"/>
          </w:tcPr>
          <w:p w14:paraId="5F49AD56" w14:textId="77777777" w:rsidR="00F134D3" w:rsidRPr="006866AA" w:rsidRDefault="00F134D3">
            <w:r w:rsidRPr="006866AA">
              <w:t>95% CI Upper</w:t>
            </w:r>
          </w:p>
        </w:tc>
      </w:tr>
      <w:tr w:rsidR="006866AA" w:rsidRPr="006866AA" w14:paraId="0D49B07E" w14:textId="77777777" w:rsidTr="001B39BE">
        <w:tc>
          <w:tcPr>
            <w:tcW w:w="1484" w:type="dxa"/>
          </w:tcPr>
          <w:p w14:paraId="0FB2E22A" w14:textId="585D3FA1" w:rsidR="001B39BE" w:rsidRPr="006866AA" w:rsidRDefault="001B39BE" w:rsidP="001B39BE">
            <w:r w:rsidRPr="006866AA">
              <w:lastRenderedPageBreak/>
              <w:t>BHG16 Control</w:t>
            </w:r>
          </w:p>
        </w:tc>
        <w:tc>
          <w:tcPr>
            <w:tcW w:w="1440" w:type="dxa"/>
          </w:tcPr>
          <w:p w14:paraId="5C9B1C2E" w14:textId="3794CEEE" w:rsidR="001B39BE" w:rsidRPr="006866AA" w:rsidRDefault="001B39BE" w:rsidP="001B39BE">
            <w:r w:rsidRPr="006866AA">
              <w:t>770.48</w:t>
            </w:r>
          </w:p>
        </w:tc>
        <w:tc>
          <w:tcPr>
            <w:tcW w:w="1440" w:type="dxa"/>
          </w:tcPr>
          <w:p w14:paraId="7DC8CB73" w14:textId="5EC0CA39" w:rsidR="001B39BE" w:rsidRPr="006866AA" w:rsidRDefault="001B39BE" w:rsidP="001B39BE">
            <w:r w:rsidRPr="006866AA">
              <w:t>20.87379</w:t>
            </w:r>
          </w:p>
        </w:tc>
        <w:tc>
          <w:tcPr>
            <w:tcW w:w="1440" w:type="dxa"/>
          </w:tcPr>
          <w:p w14:paraId="1B32009A" w14:textId="136FEA4C" w:rsidR="001B39BE" w:rsidRPr="006866AA" w:rsidRDefault="001B39BE" w:rsidP="001B39BE">
            <w:r w:rsidRPr="006866AA">
              <w:t>505.25332</w:t>
            </w:r>
          </w:p>
        </w:tc>
        <w:tc>
          <w:tcPr>
            <w:tcW w:w="1440" w:type="dxa"/>
          </w:tcPr>
          <w:p w14:paraId="684DD74E" w14:textId="7E6557F7" w:rsidR="001B39BE" w:rsidRPr="006866AA" w:rsidRDefault="001B39BE" w:rsidP="001B39BE">
            <w:r w:rsidRPr="006866AA">
              <w:t>1035.70668</w:t>
            </w:r>
          </w:p>
        </w:tc>
      </w:tr>
      <w:tr w:rsidR="006866AA" w:rsidRPr="006866AA" w14:paraId="3CB57C5B" w14:textId="77777777" w:rsidTr="001B39BE">
        <w:tc>
          <w:tcPr>
            <w:tcW w:w="1484" w:type="dxa"/>
          </w:tcPr>
          <w:p w14:paraId="5F048D7D" w14:textId="30351BFB" w:rsidR="001B39BE" w:rsidRPr="006866AA" w:rsidRDefault="001B39BE" w:rsidP="001B39BE">
            <w:r w:rsidRPr="006866AA">
              <w:t>Pioglitazone</w:t>
            </w:r>
          </w:p>
        </w:tc>
        <w:tc>
          <w:tcPr>
            <w:tcW w:w="1440" w:type="dxa"/>
          </w:tcPr>
          <w:p w14:paraId="4CB4EBB2" w14:textId="5D1C10B7" w:rsidR="001B39BE" w:rsidRPr="006866AA" w:rsidRDefault="001B39BE" w:rsidP="001B39BE">
            <w:r w:rsidRPr="006866AA">
              <w:t>698.9</w:t>
            </w:r>
          </w:p>
        </w:tc>
        <w:tc>
          <w:tcPr>
            <w:tcW w:w="1440" w:type="dxa"/>
          </w:tcPr>
          <w:p w14:paraId="77E84C27" w14:textId="383E9F35" w:rsidR="001B39BE" w:rsidRPr="006866AA" w:rsidRDefault="001B39BE" w:rsidP="001B39BE">
            <w:r w:rsidRPr="006866AA">
              <w:t>11.10158</w:t>
            </w:r>
          </w:p>
        </w:tc>
        <w:tc>
          <w:tcPr>
            <w:tcW w:w="1440" w:type="dxa"/>
          </w:tcPr>
          <w:p w14:paraId="25BE628A" w14:textId="0E59545E" w:rsidR="001B39BE" w:rsidRPr="006866AA" w:rsidRDefault="001B39BE" w:rsidP="001B39BE">
            <w:r w:rsidRPr="006866AA">
              <w:t>557.8411</w:t>
            </w:r>
          </w:p>
        </w:tc>
        <w:tc>
          <w:tcPr>
            <w:tcW w:w="1440" w:type="dxa"/>
          </w:tcPr>
          <w:p w14:paraId="13D7110B" w14:textId="50D9E4ED" w:rsidR="001B39BE" w:rsidRPr="006866AA" w:rsidRDefault="001B39BE" w:rsidP="001B39BE">
            <w:r w:rsidRPr="006866AA">
              <w:t>839.9589</w:t>
            </w:r>
          </w:p>
        </w:tc>
      </w:tr>
      <w:tr w:rsidR="006866AA" w:rsidRPr="006866AA" w14:paraId="618F5BB6" w14:textId="77777777" w:rsidTr="001B39BE">
        <w:tc>
          <w:tcPr>
            <w:tcW w:w="1484" w:type="dxa"/>
          </w:tcPr>
          <w:p w14:paraId="19709317" w14:textId="2A108F7F" w:rsidR="001B39BE" w:rsidRPr="006866AA" w:rsidRDefault="001B39BE" w:rsidP="001B39BE">
            <w:r w:rsidRPr="006866AA">
              <w:t>Rosiglitazone</w:t>
            </w:r>
          </w:p>
        </w:tc>
        <w:tc>
          <w:tcPr>
            <w:tcW w:w="1440" w:type="dxa"/>
          </w:tcPr>
          <w:p w14:paraId="0EC79FA4" w14:textId="1E856F86" w:rsidR="001B39BE" w:rsidRPr="006866AA" w:rsidRDefault="001B39BE" w:rsidP="001B39BE">
            <w:r w:rsidRPr="006866AA">
              <w:t>742.3</w:t>
            </w:r>
          </w:p>
        </w:tc>
        <w:tc>
          <w:tcPr>
            <w:tcW w:w="1440" w:type="dxa"/>
          </w:tcPr>
          <w:p w14:paraId="1E7033AC" w14:textId="228D0F3A" w:rsidR="001B39BE" w:rsidRPr="006866AA" w:rsidRDefault="001B39BE" w:rsidP="001B39BE">
            <w:r w:rsidRPr="006866AA">
              <w:t>13.06026</w:t>
            </w:r>
          </w:p>
        </w:tc>
        <w:tc>
          <w:tcPr>
            <w:tcW w:w="1440" w:type="dxa"/>
          </w:tcPr>
          <w:p w14:paraId="517B06A7" w14:textId="15594C3F" w:rsidR="001B39BE" w:rsidRPr="006866AA" w:rsidRDefault="001B39BE" w:rsidP="001B39BE">
            <w:r w:rsidRPr="006866AA">
              <w:t>576.35363</w:t>
            </w:r>
          </w:p>
        </w:tc>
        <w:tc>
          <w:tcPr>
            <w:tcW w:w="1440" w:type="dxa"/>
          </w:tcPr>
          <w:p w14:paraId="77BB2535" w14:textId="235CB76E" w:rsidR="001B39BE" w:rsidRPr="006866AA" w:rsidRDefault="001B39BE" w:rsidP="001B39BE">
            <w:r w:rsidRPr="006866AA">
              <w:t>908.24637</w:t>
            </w:r>
          </w:p>
        </w:tc>
      </w:tr>
      <w:tr w:rsidR="006866AA" w:rsidRPr="006866AA" w14:paraId="29275115" w14:textId="77777777" w:rsidTr="001B39BE">
        <w:tc>
          <w:tcPr>
            <w:tcW w:w="1484" w:type="dxa"/>
          </w:tcPr>
          <w:p w14:paraId="53BE3FE4" w14:textId="205373EE" w:rsidR="001B39BE" w:rsidRPr="006866AA" w:rsidRDefault="001B39BE" w:rsidP="001B39BE">
            <w:r w:rsidRPr="006866AA">
              <w:t>Cloxiquine</w:t>
            </w:r>
          </w:p>
        </w:tc>
        <w:tc>
          <w:tcPr>
            <w:tcW w:w="1440" w:type="dxa"/>
          </w:tcPr>
          <w:p w14:paraId="44A5E173" w14:textId="0A087752" w:rsidR="001B39BE" w:rsidRPr="006866AA" w:rsidRDefault="001B39BE" w:rsidP="001B39BE">
            <w:r w:rsidRPr="006866AA">
              <w:t>267.65</w:t>
            </w:r>
          </w:p>
        </w:tc>
        <w:tc>
          <w:tcPr>
            <w:tcW w:w="1440" w:type="dxa"/>
          </w:tcPr>
          <w:p w14:paraId="26E15C36" w14:textId="111147B3" w:rsidR="001B39BE" w:rsidRPr="006866AA" w:rsidRDefault="001B39BE" w:rsidP="001B39BE">
            <w:r w:rsidRPr="006866AA">
              <w:t>11.31371</w:t>
            </w:r>
          </w:p>
        </w:tc>
        <w:tc>
          <w:tcPr>
            <w:tcW w:w="1440" w:type="dxa"/>
          </w:tcPr>
          <w:p w14:paraId="2E9B591D" w14:textId="77A9470B" w:rsidR="001B39BE" w:rsidRPr="006866AA" w:rsidRDefault="001B39BE" w:rsidP="001B39BE">
            <w:r w:rsidRPr="006866AA">
              <w:t>123.8957</w:t>
            </w:r>
          </w:p>
        </w:tc>
        <w:tc>
          <w:tcPr>
            <w:tcW w:w="1440" w:type="dxa"/>
          </w:tcPr>
          <w:p w14:paraId="18B66AAE" w14:textId="01840D1B" w:rsidR="001B39BE" w:rsidRPr="006866AA" w:rsidRDefault="001B39BE" w:rsidP="001B39BE">
            <w:r w:rsidRPr="006866AA">
              <w:t>411.4043</w:t>
            </w:r>
          </w:p>
        </w:tc>
      </w:tr>
    </w:tbl>
    <w:p w14:paraId="5DB7C1D3" w14:textId="77777777" w:rsidR="00F16345" w:rsidRPr="006866AA" w:rsidRDefault="00F16345"/>
    <w:p w14:paraId="6D93B09D" w14:textId="3A843015" w:rsidR="00F16345" w:rsidRPr="006866AA" w:rsidRDefault="00000000">
      <w:pPr>
        <w:pStyle w:val="Nadpis3"/>
        <w:rPr>
          <w:color w:val="auto"/>
        </w:rPr>
      </w:pPr>
      <w:r w:rsidRPr="006866AA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25"/>
        <w:gridCol w:w="1611"/>
        <w:gridCol w:w="1149"/>
        <w:gridCol w:w="1455"/>
        <w:gridCol w:w="1345"/>
        <w:gridCol w:w="1345"/>
      </w:tblGrid>
      <w:tr w:rsidR="006866AA" w:rsidRPr="006866AA" w14:paraId="129A4CE7" w14:textId="77777777" w:rsidTr="001B39BE">
        <w:tc>
          <w:tcPr>
            <w:tcW w:w="1725" w:type="dxa"/>
          </w:tcPr>
          <w:p w14:paraId="76BB6BBE" w14:textId="77777777" w:rsidR="00F134D3" w:rsidRPr="006866AA" w:rsidRDefault="00F134D3" w:rsidP="0041370F">
            <w:r w:rsidRPr="006866AA">
              <w:t>Comparison</w:t>
            </w:r>
          </w:p>
        </w:tc>
        <w:tc>
          <w:tcPr>
            <w:tcW w:w="1611" w:type="dxa"/>
          </w:tcPr>
          <w:p w14:paraId="0F2145F2" w14:textId="77777777" w:rsidR="00F134D3" w:rsidRPr="006866AA" w:rsidRDefault="00F134D3" w:rsidP="0041370F">
            <w:r w:rsidRPr="006866AA">
              <w:t>Mean Difference</w:t>
            </w:r>
          </w:p>
        </w:tc>
        <w:tc>
          <w:tcPr>
            <w:tcW w:w="1149" w:type="dxa"/>
          </w:tcPr>
          <w:p w14:paraId="0A851A60" w14:textId="77777777" w:rsidR="00F134D3" w:rsidRPr="006866AA" w:rsidRDefault="00F134D3" w:rsidP="0041370F">
            <w:r w:rsidRPr="006866AA">
              <w:t>Std. Error</w:t>
            </w:r>
          </w:p>
        </w:tc>
        <w:tc>
          <w:tcPr>
            <w:tcW w:w="1455" w:type="dxa"/>
          </w:tcPr>
          <w:p w14:paraId="2F5196F7" w14:textId="77777777" w:rsidR="00F134D3" w:rsidRPr="006866AA" w:rsidRDefault="00F134D3" w:rsidP="0041370F">
            <w:r w:rsidRPr="006866AA">
              <w:t>p-value</w:t>
            </w:r>
          </w:p>
        </w:tc>
        <w:tc>
          <w:tcPr>
            <w:tcW w:w="1345" w:type="dxa"/>
          </w:tcPr>
          <w:p w14:paraId="68193D26" w14:textId="77777777" w:rsidR="00F134D3" w:rsidRPr="006866AA" w:rsidRDefault="00F134D3" w:rsidP="0041370F">
            <w:r w:rsidRPr="006866AA">
              <w:t>95.00% LCL</w:t>
            </w:r>
          </w:p>
        </w:tc>
        <w:tc>
          <w:tcPr>
            <w:tcW w:w="1345" w:type="dxa"/>
          </w:tcPr>
          <w:p w14:paraId="2B4BB638" w14:textId="77777777" w:rsidR="00F134D3" w:rsidRPr="006866AA" w:rsidRDefault="00F134D3" w:rsidP="0041370F">
            <w:r w:rsidRPr="006866AA">
              <w:t>95.00% UCL</w:t>
            </w:r>
          </w:p>
        </w:tc>
      </w:tr>
      <w:tr w:rsidR="006866AA" w:rsidRPr="006866AA" w14:paraId="510E71F3" w14:textId="77777777" w:rsidTr="001B39BE">
        <w:tc>
          <w:tcPr>
            <w:tcW w:w="1725" w:type="dxa"/>
          </w:tcPr>
          <w:p w14:paraId="4484E321" w14:textId="37A654E5" w:rsidR="001B39BE" w:rsidRPr="006866AA" w:rsidRDefault="001B39BE" w:rsidP="001B39BE">
            <w:r w:rsidRPr="006866AA">
              <w:t>Control vs Pioglitazone</w:t>
            </w:r>
          </w:p>
        </w:tc>
        <w:tc>
          <w:tcPr>
            <w:tcW w:w="1611" w:type="dxa"/>
          </w:tcPr>
          <w:p w14:paraId="390A3F15" w14:textId="0547CA88" w:rsidR="001B39BE" w:rsidRPr="006866AA" w:rsidRDefault="001B39BE" w:rsidP="001B39BE">
            <w:r w:rsidRPr="006866AA">
              <w:t>71.58</w:t>
            </w:r>
          </w:p>
        </w:tc>
        <w:tc>
          <w:tcPr>
            <w:tcW w:w="1149" w:type="dxa"/>
          </w:tcPr>
          <w:p w14:paraId="5922D727" w14:textId="3882A69B" w:rsidR="001B39BE" w:rsidRPr="006866AA" w:rsidRDefault="001B39BE" w:rsidP="001B39BE">
            <w:r w:rsidRPr="006866AA">
              <w:t>6.5176</w:t>
            </w:r>
          </w:p>
        </w:tc>
        <w:tc>
          <w:tcPr>
            <w:tcW w:w="1455" w:type="dxa"/>
          </w:tcPr>
          <w:p w14:paraId="28A4DACC" w14:textId="16DF989A" w:rsidR="001B39BE" w:rsidRPr="006866AA" w:rsidRDefault="001B39BE" w:rsidP="001B39BE">
            <w:r w:rsidRPr="006866AA">
              <w:t>0.00492</w:t>
            </w:r>
          </w:p>
        </w:tc>
        <w:tc>
          <w:tcPr>
            <w:tcW w:w="1345" w:type="dxa"/>
          </w:tcPr>
          <w:p w14:paraId="576A7F9A" w14:textId="4DD56B6A" w:rsidR="001B39BE" w:rsidRPr="006866AA" w:rsidRDefault="001B39BE" w:rsidP="001B39BE">
            <w:r w:rsidRPr="006866AA">
              <w:t>40.12757</w:t>
            </w:r>
          </w:p>
        </w:tc>
        <w:tc>
          <w:tcPr>
            <w:tcW w:w="1345" w:type="dxa"/>
          </w:tcPr>
          <w:p w14:paraId="2BAE1954" w14:textId="3A24F574" w:rsidR="001B39BE" w:rsidRPr="006866AA" w:rsidRDefault="001B39BE" w:rsidP="001B39BE">
            <w:r w:rsidRPr="006866AA">
              <w:t>103.03243</w:t>
            </w:r>
          </w:p>
        </w:tc>
      </w:tr>
      <w:tr w:rsidR="006866AA" w:rsidRPr="006866AA" w14:paraId="4AEC3FC9" w14:textId="77777777" w:rsidTr="001B39BE">
        <w:tc>
          <w:tcPr>
            <w:tcW w:w="1725" w:type="dxa"/>
          </w:tcPr>
          <w:p w14:paraId="3236473A" w14:textId="398EA631" w:rsidR="001B39BE" w:rsidRPr="006866AA" w:rsidRDefault="001B39BE" w:rsidP="001B39BE">
            <w:r w:rsidRPr="006866AA">
              <w:t>Control vs Rosiglitazone</w:t>
            </w:r>
          </w:p>
        </w:tc>
        <w:tc>
          <w:tcPr>
            <w:tcW w:w="1611" w:type="dxa"/>
          </w:tcPr>
          <w:p w14:paraId="67574EA4" w14:textId="7D0EF714" w:rsidR="001B39BE" w:rsidRPr="006866AA" w:rsidRDefault="001B39BE" w:rsidP="001B39BE">
            <w:r w:rsidRPr="006866AA">
              <w:t>28.18</w:t>
            </w:r>
          </w:p>
        </w:tc>
        <w:tc>
          <w:tcPr>
            <w:tcW w:w="1149" w:type="dxa"/>
          </w:tcPr>
          <w:p w14:paraId="1B70C9DD" w14:textId="575ECE45" w:rsidR="001B39BE" w:rsidRPr="006866AA" w:rsidRDefault="001B39BE" w:rsidP="001B39BE">
            <w:r w:rsidRPr="006866AA">
              <w:t>6.5176</w:t>
            </w:r>
          </w:p>
        </w:tc>
        <w:tc>
          <w:tcPr>
            <w:tcW w:w="1455" w:type="dxa"/>
          </w:tcPr>
          <w:p w14:paraId="50FCE66C" w14:textId="3652FC15" w:rsidR="001B39BE" w:rsidRPr="006866AA" w:rsidRDefault="001B39BE" w:rsidP="001B39BE">
            <w:r w:rsidRPr="006866AA">
              <w:t>0.0666</w:t>
            </w:r>
          </w:p>
        </w:tc>
        <w:tc>
          <w:tcPr>
            <w:tcW w:w="1345" w:type="dxa"/>
          </w:tcPr>
          <w:p w14:paraId="11208D7C" w14:textId="2B1A8EC6" w:rsidR="001B39BE" w:rsidRPr="006866AA" w:rsidRDefault="001B39BE" w:rsidP="001B39BE">
            <w:r w:rsidRPr="006866AA">
              <w:t>-3.27243</w:t>
            </w:r>
          </w:p>
        </w:tc>
        <w:tc>
          <w:tcPr>
            <w:tcW w:w="1345" w:type="dxa"/>
          </w:tcPr>
          <w:p w14:paraId="28E09621" w14:textId="2B584547" w:rsidR="001B39BE" w:rsidRPr="006866AA" w:rsidRDefault="001B39BE" w:rsidP="001B39BE">
            <w:r w:rsidRPr="006866AA">
              <w:t>59.63243</w:t>
            </w:r>
          </w:p>
        </w:tc>
      </w:tr>
      <w:tr w:rsidR="006866AA" w:rsidRPr="006866AA" w14:paraId="6C2C8DFD" w14:textId="77777777" w:rsidTr="001B39BE">
        <w:tc>
          <w:tcPr>
            <w:tcW w:w="1725" w:type="dxa"/>
          </w:tcPr>
          <w:p w14:paraId="6457ED04" w14:textId="45DF7B3E" w:rsidR="001B39BE" w:rsidRPr="006866AA" w:rsidRDefault="001B39BE" w:rsidP="001B39BE">
            <w:r w:rsidRPr="006866AA">
              <w:t>Control vs Cloxiquine</w:t>
            </w:r>
          </w:p>
        </w:tc>
        <w:tc>
          <w:tcPr>
            <w:tcW w:w="1611" w:type="dxa"/>
          </w:tcPr>
          <w:p w14:paraId="1C2C9AFB" w14:textId="2D33649A" w:rsidR="001B39BE" w:rsidRPr="006866AA" w:rsidRDefault="001B39BE" w:rsidP="001B39BE">
            <w:r w:rsidRPr="006866AA">
              <w:t>502.83</w:t>
            </w:r>
          </w:p>
        </w:tc>
        <w:tc>
          <w:tcPr>
            <w:tcW w:w="1149" w:type="dxa"/>
          </w:tcPr>
          <w:p w14:paraId="76425191" w14:textId="53DBECFD" w:rsidR="001B39BE" w:rsidRPr="006866AA" w:rsidRDefault="001B39BE" w:rsidP="001B39BE">
            <w:r w:rsidRPr="006866AA">
              <w:t>6.5176</w:t>
            </w:r>
          </w:p>
        </w:tc>
        <w:tc>
          <w:tcPr>
            <w:tcW w:w="1455" w:type="dxa"/>
          </w:tcPr>
          <w:p w14:paraId="69402554" w14:textId="3E656318" w:rsidR="001B39BE" w:rsidRPr="006866AA" w:rsidRDefault="001B39BE" w:rsidP="001B39BE">
            <w:r w:rsidRPr="006866AA">
              <w:t>1.25433E-5</w:t>
            </w:r>
          </w:p>
        </w:tc>
        <w:tc>
          <w:tcPr>
            <w:tcW w:w="1345" w:type="dxa"/>
          </w:tcPr>
          <w:p w14:paraId="5CE4F8E1" w14:textId="1C277DC9" w:rsidR="001B39BE" w:rsidRPr="006866AA" w:rsidRDefault="001B39BE" w:rsidP="001B39BE">
            <w:r w:rsidRPr="006866AA">
              <w:t>471.37757</w:t>
            </w:r>
          </w:p>
        </w:tc>
        <w:tc>
          <w:tcPr>
            <w:tcW w:w="1345" w:type="dxa"/>
          </w:tcPr>
          <w:p w14:paraId="572CC91F" w14:textId="5DF59CD6" w:rsidR="001B39BE" w:rsidRPr="006866AA" w:rsidRDefault="001B39BE" w:rsidP="001B39BE">
            <w:r w:rsidRPr="006866AA">
              <w:t>534.28243</w:t>
            </w:r>
          </w:p>
        </w:tc>
      </w:tr>
      <w:tr w:rsidR="006866AA" w:rsidRPr="006866AA" w14:paraId="723CB946" w14:textId="77777777" w:rsidTr="001B39BE">
        <w:tc>
          <w:tcPr>
            <w:tcW w:w="1725" w:type="dxa"/>
          </w:tcPr>
          <w:p w14:paraId="04501A0D" w14:textId="23D27A19" w:rsidR="001B39BE" w:rsidRPr="006866AA" w:rsidRDefault="001B39BE" w:rsidP="001B39BE">
            <w:r w:rsidRPr="006866AA">
              <w:t>Pioglitazone vs Rosiglitazone</w:t>
            </w:r>
          </w:p>
        </w:tc>
        <w:tc>
          <w:tcPr>
            <w:tcW w:w="1611" w:type="dxa"/>
          </w:tcPr>
          <w:p w14:paraId="10041102" w14:textId="4E5DBB75" w:rsidR="001B39BE" w:rsidRPr="006866AA" w:rsidRDefault="001B39BE" w:rsidP="001B39BE">
            <w:r w:rsidRPr="006866AA">
              <w:t>-43.4</w:t>
            </w:r>
          </w:p>
        </w:tc>
        <w:tc>
          <w:tcPr>
            <w:tcW w:w="1149" w:type="dxa"/>
          </w:tcPr>
          <w:p w14:paraId="070D3A9E" w14:textId="367638BB" w:rsidR="001B39BE" w:rsidRPr="006866AA" w:rsidRDefault="001B39BE" w:rsidP="001B39BE">
            <w:r w:rsidRPr="006866AA">
              <w:t>6.5176</w:t>
            </w:r>
          </w:p>
        </w:tc>
        <w:tc>
          <w:tcPr>
            <w:tcW w:w="1455" w:type="dxa"/>
          </w:tcPr>
          <w:p w14:paraId="218E7E6A" w14:textId="141B773F" w:rsidR="001B39BE" w:rsidRPr="006866AA" w:rsidRDefault="001B39BE" w:rsidP="001B39BE">
            <w:r w:rsidRPr="006866AA">
              <w:t>0.02074</w:t>
            </w:r>
          </w:p>
        </w:tc>
        <w:tc>
          <w:tcPr>
            <w:tcW w:w="1345" w:type="dxa"/>
          </w:tcPr>
          <w:p w14:paraId="72947921" w14:textId="26062206" w:rsidR="001B39BE" w:rsidRPr="006866AA" w:rsidRDefault="001B39BE" w:rsidP="001B39BE">
            <w:r w:rsidRPr="006866AA">
              <w:t>-74.85243</w:t>
            </w:r>
          </w:p>
        </w:tc>
        <w:tc>
          <w:tcPr>
            <w:tcW w:w="1345" w:type="dxa"/>
          </w:tcPr>
          <w:p w14:paraId="44F7D1E9" w14:textId="362429C5" w:rsidR="001B39BE" w:rsidRPr="006866AA" w:rsidRDefault="001B39BE" w:rsidP="001B39BE">
            <w:r w:rsidRPr="006866AA">
              <w:t>-11.94757</w:t>
            </w:r>
          </w:p>
        </w:tc>
      </w:tr>
      <w:tr w:rsidR="006866AA" w:rsidRPr="006866AA" w14:paraId="11B9D0B1" w14:textId="77777777" w:rsidTr="001B39BE">
        <w:tc>
          <w:tcPr>
            <w:tcW w:w="1725" w:type="dxa"/>
          </w:tcPr>
          <w:p w14:paraId="1E9CA645" w14:textId="52883DED" w:rsidR="001B39BE" w:rsidRPr="006866AA" w:rsidRDefault="001B39BE" w:rsidP="001B39BE">
            <w:r w:rsidRPr="006866AA">
              <w:t>Pioglitazone vs Cloxiquine</w:t>
            </w:r>
          </w:p>
        </w:tc>
        <w:tc>
          <w:tcPr>
            <w:tcW w:w="1611" w:type="dxa"/>
          </w:tcPr>
          <w:p w14:paraId="7AA37802" w14:textId="58A42280" w:rsidR="001B39BE" w:rsidRPr="006866AA" w:rsidRDefault="001B39BE" w:rsidP="001B39BE">
            <w:r w:rsidRPr="006866AA">
              <w:t>431.25</w:t>
            </w:r>
          </w:p>
        </w:tc>
        <w:tc>
          <w:tcPr>
            <w:tcW w:w="1149" w:type="dxa"/>
          </w:tcPr>
          <w:p w14:paraId="6C3FE7D9" w14:textId="5F7A4083" w:rsidR="001B39BE" w:rsidRPr="006866AA" w:rsidRDefault="001B39BE" w:rsidP="001B39BE">
            <w:r w:rsidRPr="006866AA">
              <w:t>6.5176</w:t>
            </w:r>
          </w:p>
        </w:tc>
        <w:tc>
          <w:tcPr>
            <w:tcW w:w="1455" w:type="dxa"/>
          </w:tcPr>
          <w:p w14:paraId="6AAE6B3D" w14:textId="1789E633" w:rsidR="001B39BE" w:rsidRPr="006866AA" w:rsidRDefault="001B39BE" w:rsidP="001B39BE">
            <w:r w:rsidRPr="006866AA">
              <w:t>2.31635E-5</w:t>
            </w:r>
          </w:p>
        </w:tc>
        <w:tc>
          <w:tcPr>
            <w:tcW w:w="1345" w:type="dxa"/>
          </w:tcPr>
          <w:p w14:paraId="4054E34B" w14:textId="0E07E9AF" w:rsidR="001B39BE" w:rsidRPr="006866AA" w:rsidRDefault="001B39BE" w:rsidP="001B39BE">
            <w:r w:rsidRPr="006866AA">
              <w:t>399.79757</w:t>
            </w:r>
          </w:p>
        </w:tc>
        <w:tc>
          <w:tcPr>
            <w:tcW w:w="1345" w:type="dxa"/>
          </w:tcPr>
          <w:p w14:paraId="13A08FD0" w14:textId="707C5B53" w:rsidR="001B39BE" w:rsidRPr="006866AA" w:rsidRDefault="001B39BE" w:rsidP="001B39BE">
            <w:r w:rsidRPr="006866AA">
              <w:t>462.70243</w:t>
            </w:r>
          </w:p>
        </w:tc>
      </w:tr>
      <w:tr w:rsidR="001B39BE" w:rsidRPr="006866AA" w14:paraId="7DE555AF" w14:textId="77777777" w:rsidTr="001B39BE">
        <w:tc>
          <w:tcPr>
            <w:tcW w:w="1725" w:type="dxa"/>
          </w:tcPr>
          <w:p w14:paraId="2087DDA2" w14:textId="352C2C35" w:rsidR="001B39BE" w:rsidRPr="006866AA" w:rsidRDefault="001B39BE" w:rsidP="001B39BE">
            <w:r w:rsidRPr="006866AA">
              <w:t>Rosiglitazone vs Cloxiquine</w:t>
            </w:r>
          </w:p>
        </w:tc>
        <w:tc>
          <w:tcPr>
            <w:tcW w:w="1611" w:type="dxa"/>
          </w:tcPr>
          <w:p w14:paraId="174E66B2" w14:textId="4153F207" w:rsidR="001B39BE" w:rsidRPr="006866AA" w:rsidRDefault="001B39BE" w:rsidP="001B39BE">
            <w:r w:rsidRPr="006866AA">
              <w:t>474.65</w:t>
            </w:r>
          </w:p>
        </w:tc>
        <w:tc>
          <w:tcPr>
            <w:tcW w:w="1149" w:type="dxa"/>
          </w:tcPr>
          <w:p w14:paraId="35C68226" w14:textId="52E78560" w:rsidR="001B39BE" w:rsidRPr="006866AA" w:rsidRDefault="001B39BE" w:rsidP="001B39BE">
            <w:r w:rsidRPr="006866AA">
              <w:t>6.5176</w:t>
            </w:r>
          </w:p>
        </w:tc>
        <w:tc>
          <w:tcPr>
            <w:tcW w:w="1455" w:type="dxa"/>
          </w:tcPr>
          <w:p w14:paraId="1B7BAA39" w14:textId="59BA0FDD" w:rsidR="001B39BE" w:rsidRPr="006866AA" w:rsidRDefault="001B39BE" w:rsidP="001B39BE">
            <w:r w:rsidRPr="006866AA">
              <w:t>1.55595E-5</w:t>
            </w:r>
          </w:p>
        </w:tc>
        <w:tc>
          <w:tcPr>
            <w:tcW w:w="1345" w:type="dxa"/>
          </w:tcPr>
          <w:p w14:paraId="723E0BF2" w14:textId="3E3DE9A7" w:rsidR="001B39BE" w:rsidRPr="006866AA" w:rsidRDefault="001B39BE" w:rsidP="001B39BE">
            <w:r w:rsidRPr="006866AA">
              <w:t>443.19757</w:t>
            </w:r>
          </w:p>
        </w:tc>
        <w:tc>
          <w:tcPr>
            <w:tcW w:w="1345" w:type="dxa"/>
          </w:tcPr>
          <w:p w14:paraId="515D2871" w14:textId="01BDDE29" w:rsidR="001B39BE" w:rsidRPr="006866AA" w:rsidRDefault="001B39BE" w:rsidP="001B39BE">
            <w:r w:rsidRPr="006866AA">
              <w:t>506.10243</w:t>
            </w:r>
          </w:p>
        </w:tc>
      </w:tr>
    </w:tbl>
    <w:p w14:paraId="03D4DDF5" w14:textId="77777777" w:rsidR="00F16345" w:rsidRPr="006866AA" w:rsidRDefault="00F16345"/>
    <w:sectPr w:rsidR="00F16345" w:rsidRPr="006866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7292465">
    <w:abstractNumId w:val="8"/>
  </w:num>
  <w:num w:numId="2" w16cid:durableId="353845875">
    <w:abstractNumId w:val="6"/>
  </w:num>
  <w:num w:numId="3" w16cid:durableId="91584825">
    <w:abstractNumId w:val="5"/>
  </w:num>
  <w:num w:numId="4" w16cid:durableId="956334067">
    <w:abstractNumId w:val="4"/>
  </w:num>
  <w:num w:numId="5" w16cid:durableId="588150204">
    <w:abstractNumId w:val="7"/>
  </w:num>
  <w:num w:numId="6" w16cid:durableId="436218978">
    <w:abstractNumId w:val="3"/>
  </w:num>
  <w:num w:numId="7" w16cid:durableId="1210528661">
    <w:abstractNumId w:val="2"/>
  </w:num>
  <w:num w:numId="8" w16cid:durableId="1266814824">
    <w:abstractNumId w:val="1"/>
  </w:num>
  <w:num w:numId="9" w16cid:durableId="14582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959"/>
    <w:rsid w:val="000B3A4D"/>
    <w:rsid w:val="000F146B"/>
    <w:rsid w:val="0015074B"/>
    <w:rsid w:val="001B39BE"/>
    <w:rsid w:val="002036AC"/>
    <w:rsid w:val="00217050"/>
    <w:rsid w:val="00232D56"/>
    <w:rsid w:val="0029639D"/>
    <w:rsid w:val="00326F90"/>
    <w:rsid w:val="003C3966"/>
    <w:rsid w:val="005111E2"/>
    <w:rsid w:val="006866AA"/>
    <w:rsid w:val="007C6375"/>
    <w:rsid w:val="007E2253"/>
    <w:rsid w:val="0086794A"/>
    <w:rsid w:val="00927CF8"/>
    <w:rsid w:val="009806A2"/>
    <w:rsid w:val="00AA1D8D"/>
    <w:rsid w:val="00B47730"/>
    <w:rsid w:val="00C94B4F"/>
    <w:rsid w:val="00CB0664"/>
    <w:rsid w:val="00CC70DF"/>
    <w:rsid w:val="00D42534"/>
    <w:rsid w:val="00EC5C92"/>
    <w:rsid w:val="00F134D3"/>
    <w:rsid w:val="00F16345"/>
    <w:rsid w:val="00F57C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1B607"/>
  <w14:defaultImageDpi w14:val="300"/>
  <w15:docId w15:val="{407B055A-4AA9-4763-8B54-0E13C545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1277</Words>
  <Characters>7282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paulina.gronesova@savba.sk</cp:lastModifiedBy>
  <cp:revision>2</cp:revision>
  <dcterms:created xsi:type="dcterms:W3CDTF">2025-11-07T13:28:00Z</dcterms:created>
  <dcterms:modified xsi:type="dcterms:W3CDTF">2025-11-07T13:28:00Z</dcterms:modified>
  <cp:category/>
</cp:coreProperties>
</file>