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11B3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BCL-x</w:t>
      </w:r>
    </w:p>
    <w:p w14:paraId="798DB6CC" w14:textId="19EB5682" w:rsidR="00F16345" w:rsidRPr="00DF2869" w:rsidRDefault="00000000">
      <w:r w:rsidRPr="00DF2869">
        <w:t xml:space="preserve">ANOVA result: F = </w:t>
      </w:r>
      <w:r w:rsidR="00EC5C92" w:rsidRPr="00DF2869">
        <w:t>436.4834</w:t>
      </w:r>
      <w:r w:rsidRPr="00DF2869">
        <w:t xml:space="preserve">, p = </w:t>
      </w:r>
      <w:r w:rsidR="00EC5C92" w:rsidRPr="00DF2869">
        <w:t>0.03045</w:t>
      </w:r>
    </w:p>
    <w:p w14:paraId="4CAAA7D8" w14:textId="51530342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1FE3D03F" w14:textId="77777777">
        <w:tc>
          <w:tcPr>
            <w:tcW w:w="1440" w:type="dxa"/>
          </w:tcPr>
          <w:p w14:paraId="49F5ED7F" w14:textId="77777777" w:rsidR="00EC5C92" w:rsidRPr="00DF2869" w:rsidRDefault="00EC5C92">
            <w:r w:rsidRPr="00DF2869">
              <w:t>Treatment Group</w:t>
            </w:r>
          </w:p>
        </w:tc>
        <w:tc>
          <w:tcPr>
            <w:tcW w:w="1440" w:type="dxa"/>
          </w:tcPr>
          <w:p w14:paraId="7AA50DC8" w14:textId="77777777" w:rsidR="00EC5C92" w:rsidRPr="00DF2869" w:rsidRDefault="00EC5C92">
            <w:r w:rsidRPr="00DF2869">
              <w:t>Mean</w:t>
            </w:r>
          </w:p>
        </w:tc>
        <w:tc>
          <w:tcPr>
            <w:tcW w:w="1440" w:type="dxa"/>
          </w:tcPr>
          <w:p w14:paraId="3037FFCC" w14:textId="77777777" w:rsidR="00EC5C92" w:rsidRPr="00DF2869" w:rsidRDefault="00EC5C92">
            <w:r w:rsidRPr="00DF2869">
              <w:t>Standard Error (SE)</w:t>
            </w:r>
          </w:p>
        </w:tc>
        <w:tc>
          <w:tcPr>
            <w:tcW w:w="1440" w:type="dxa"/>
          </w:tcPr>
          <w:p w14:paraId="6F5CF53F" w14:textId="77777777" w:rsidR="00EC5C92" w:rsidRPr="00DF2869" w:rsidRDefault="00EC5C92">
            <w:r w:rsidRPr="00DF2869">
              <w:t>95% CI Lower</w:t>
            </w:r>
          </w:p>
        </w:tc>
        <w:tc>
          <w:tcPr>
            <w:tcW w:w="1440" w:type="dxa"/>
          </w:tcPr>
          <w:p w14:paraId="5C395E4E" w14:textId="77777777" w:rsidR="00EC5C92" w:rsidRPr="00DF2869" w:rsidRDefault="00EC5C92">
            <w:r w:rsidRPr="00DF2869">
              <w:t>95% CI Upper</w:t>
            </w:r>
          </w:p>
        </w:tc>
      </w:tr>
      <w:tr w:rsidR="00DF2869" w:rsidRPr="00DF2869" w14:paraId="7934CD6E" w14:textId="77777777">
        <w:tc>
          <w:tcPr>
            <w:tcW w:w="1440" w:type="dxa"/>
          </w:tcPr>
          <w:p w14:paraId="01B8C8AC" w14:textId="77777777" w:rsidR="00EC5C92" w:rsidRPr="00DF2869" w:rsidRDefault="00EC5C92" w:rsidP="00EC5C92">
            <w:r w:rsidRPr="00DF2869">
              <w:t>BHG16 Control</w:t>
            </w:r>
          </w:p>
        </w:tc>
        <w:tc>
          <w:tcPr>
            <w:tcW w:w="1440" w:type="dxa"/>
          </w:tcPr>
          <w:p w14:paraId="28F72269" w14:textId="77777777" w:rsidR="00EC5C92" w:rsidRPr="00DF2869" w:rsidRDefault="00EC5C92" w:rsidP="00EC5C92">
            <w:r w:rsidRPr="00DF2869">
              <w:t>390.84</w:t>
            </w:r>
          </w:p>
        </w:tc>
        <w:tc>
          <w:tcPr>
            <w:tcW w:w="1440" w:type="dxa"/>
          </w:tcPr>
          <w:p w14:paraId="2E21675F" w14:textId="37E718AB" w:rsidR="00EC5C92" w:rsidRPr="00DF2869" w:rsidRDefault="00EC5C92" w:rsidP="00EC5C92">
            <w:r w:rsidRPr="00DF2869">
              <w:t>36.27869</w:t>
            </w:r>
          </w:p>
        </w:tc>
        <w:tc>
          <w:tcPr>
            <w:tcW w:w="1440" w:type="dxa"/>
          </w:tcPr>
          <w:p w14:paraId="52876EEB" w14:textId="6AA47295" w:rsidR="00EC5C92" w:rsidRPr="00DF2869" w:rsidRDefault="00EC5C92" w:rsidP="00EC5C92">
            <w:r w:rsidRPr="00DF2869">
              <w:t>-70.12838</w:t>
            </w:r>
          </w:p>
        </w:tc>
        <w:tc>
          <w:tcPr>
            <w:tcW w:w="1440" w:type="dxa"/>
          </w:tcPr>
          <w:p w14:paraId="30B70B2F" w14:textId="64670ECD" w:rsidR="00EC5C92" w:rsidRPr="00DF2869" w:rsidRDefault="00EC5C92" w:rsidP="00EC5C92">
            <w:r w:rsidRPr="00DF2869">
              <w:t>851.80051</w:t>
            </w:r>
          </w:p>
        </w:tc>
      </w:tr>
      <w:tr w:rsidR="00DF2869" w:rsidRPr="00DF2869" w14:paraId="1F3D87F3" w14:textId="77777777">
        <w:tc>
          <w:tcPr>
            <w:tcW w:w="1440" w:type="dxa"/>
          </w:tcPr>
          <w:p w14:paraId="79BA0079" w14:textId="77777777" w:rsidR="00EC5C92" w:rsidRPr="00DF2869" w:rsidRDefault="00EC5C92" w:rsidP="00EC5C92">
            <w:r w:rsidRPr="00DF2869">
              <w:t>Fenofibrate</w:t>
            </w:r>
          </w:p>
        </w:tc>
        <w:tc>
          <w:tcPr>
            <w:tcW w:w="1440" w:type="dxa"/>
          </w:tcPr>
          <w:p w14:paraId="6FB12A8C" w14:textId="77777777" w:rsidR="00EC5C92" w:rsidRPr="00DF2869" w:rsidRDefault="00EC5C92" w:rsidP="00EC5C92">
            <w:r w:rsidRPr="00DF2869">
              <w:t>369.02</w:t>
            </w:r>
          </w:p>
        </w:tc>
        <w:tc>
          <w:tcPr>
            <w:tcW w:w="1440" w:type="dxa"/>
          </w:tcPr>
          <w:p w14:paraId="5688D7C4" w14:textId="119C8DDA" w:rsidR="00EC5C92" w:rsidRPr="00DF2869" w:rsidRDefault="00EC5C92" w:rsidP="00EC5C92">
            <w:r w:rsidRPr="00DF2869">
              <w:t>7.26199</w:t>
            </w:r>
          </w:p>
        </w:tc>
        <w:tc>
          <w:tcPr>
            <w:tcW w:w="1440" w:type="dxa"/>
          </w:tcPr>
          <w:p w14:paraId="5ACA4EF2" w14:textId="526AC219" w:rsidR="00EC5C92" w:rsidRPr="00DF2869" w:rsidRDefault="00EC5C92" w:rsidP="00EC5C92">
            <w:r w:rsidRPr="00DF2869">
              <w:t>276.74771</w:t>
            </w:r>
          </w:p>
        </w:tc>
        <w:tc>
          <w:tcPr>
            <w:tcW w:w="1440" w:type="dxa"/>
          </w:tcPr>
          <w:p w14:paraId="1E438477" w14:textId="2D5D87B1" w:rsidR="00EC5C92" w:rsidRPr="00DF2869" w:rsidRDefault="00EC5C92" w:rsidP="00EC5C92">
            <w:r w:rsidRPr="00DF2869">
              <w:t>461.29229</w:t>
            </w:r>
          </w:p>
        </w:tc>
      </w:tr>
      <w:tr w:rsidR="00DF2869" w:rsidRPr="00DF2869" w14:paraId="3CBF3620" w14:textId="77777777">
        <w:tc>
          <w:tcPr>
            <w:tcW w:w="1440" w:type="dxa"/>
          </w:tcPr>
          <w:p w14:paraId="16952A08" w14:textId="77777777" w:rsidR="00EC5C92" w:rsidRPr="00DF2869" w:rsidRDefault="00EC5C92" w:rsidP="00EC5C92">
            <w:r w:rsidRPr="00DF2869">
              <w:t>Agrimol B</w:t>
            </w:r>
          </w:p>
        </w:tc>
        <w:tc>
          <w:tcPr>
            <w:tcW w:w="1440" w:type="dxa"/>
          </w:tcPr>
          <w:p w14:paraId="737A2395" w14:textId="77777777" w:rsidR="00EC5C92" w:rsidRPr="00DF2869" w:rsidRDefault="00EC5C92" w:rsidP="00EC5C92">
            <w:bookmarkStart w:id="0" w:name="_Hlk195087008"/>
            <w:r w:rsidRPr="00DF2869">
              <w:t>124.97</w:t>
            </w:r>
            <w:bookmarkEnd w:id="0"/>
          </w:p>
        </w:tc>
        <w:tc>
          <w:tcPr>
            <w:tcW w:w="1440" w:type="dxa"/>
          </w:tcPr>
          <w:p w14:paraId="2A1222F8" w14:textId="7A8A1BA7" w:rsidR="00EC5C92" w:rsidRPr="00DF2869" w:rsidRDefault="00EC5C92" w:rsidP="00EC5C92">
            <w:r w:rsidRPr="00DF2869">
              <w:t>2.5</w:t>
            </w:r>
          </w:p>
        </w:tc>
        <w:tc>
          <w:tcPr>
            <w:tcW w:w="1440" w:type="dxa"/>
          </w:tcPr>
          <w:p w14:paraId="14D44848" w14:textId="3089E5FD" w:rsidR="00EC5C92" w:rsidRPr="00DF2869" w:rsidRDefault="00EC5C92" w:rsidP="00EC5C92">
            <w:r w:rsidRPr="00DF2869">
              <w:t>93.20001</w:t>
            </w:r>
          </w:p>
        </w:tc>
        <w:tc>
          <w:tcPr>
            <w:tcW w:w="1440" w:type="dxa"/>
          </w:tcPr>
          <w:p w14:paraId="2EE5B0DF" w14:textId="4B38778B" w:rsidR="00EC5C92" w:rsidRPr="00DF2869" w:rsidRDefault="00EC5C92" w:rsidP="00EC5C92">
            <w:r w:rsidRPr="00DF2869">
              <w:t>156.73103</w:t>
            </w:r>
          </w:p>
        </w:tc>
      </w:tr>
      <w:tr w:rsidR="00DF2869" w:rsidRPr="00DF2869" w14:paraId="29F944FC" w14:textId="77777777">
        <w:tc>
          <w:tcPr>
            <w:tcW w:w="1440" w:type="dxa"/>
          </w:tcPr>
          <w:p w14:paraId="0E8C3EAC" w14:textId="469D06B4" w:rsidR="00EC5C92" w:rsidRPr="00DF2869" w:rsidRDefault="00DD48DB" w:rsidP="00EC5C92">
            <w:bookmarkStart w:id="1" w:name="_Hlk195087175"/>
            <w:r>
              <w:t>DG172 dihydrochloride</w:t>
            </w:r>
            <w:bookmarkEnd w:id="1"/>
          </w:p>
        </w:tc>
        <w:tc>
          <w:tcPr>
            <w:tcW w:w="1440" w:type="dxa"/>
          </w:tcPr>
          <w:p w14:paraId="354D062E" w14:textId="77777777" w:rsidR="00EC5C92" w:rsidRPr="00DF2869" w:rsidRDefault="00EC5C92" w:rsidP="00EC5C92">
            <w:r w:rsidRPr="00DF2869">
              <w:t>193.96</w:t>
            </w:r>
          </w:p>
        </w:tc>
        <w:tc>
          <w:tcPr>
            <w:tcW w:w="1440" w:type="dxa"/>
          </w:tcPr>
          <w:p w14:paraId="0FA077F3" w14:textId="53D6CEDD" w:rsidR="00EC5C92" w:rsidRPr="00DF2869" w:rsidRDefault="00EC5C92" w:rsidP="00EC5C92">
            <w:r w:rsidRPr="00DF2869">
              <w:t>10.59483</w:t>
            </w:r>
          </w:p>
        </w:tc>
        <w:tc>
          <w:tcPr>
            <w:tcW w:w="1440" w:type="dxa"/>
          </w:tcPr>
          <w:p w14:paraId="1A266C3D" w14:textId="7D01696E" w:rsidR="00EC5C92" w:rsidRPr="00DF2869" w:rsidRDefault="00EC5C92" w:rsidP="00EC5C92">
            <w:r w:rsidRPr="00DF2869">
              <w:t>59.33685</w:t>
            </w:r>
          </w:p>
        </w:tc>
        <w:tc>
          <w:tcPr>
            <w:tcW w:w="1440" w:type="dxa"/>
          </w:tcPr>
          <w:p w14:paraId="4F131429" w14:textId="5C1F6205" w:rsidR="00EC5C92" w:rsidRPr="00DF2869" w:rsidRDefault="00EC5C92" w:rsidP="00EC5C92">
            <w:r w:rsidRPr="00DF2869">
              <w:t>328.57695</w:t>
            </w:r>
          </w:p>
        </w:tc>
      </w:tr>
    </w:tbl>
    <w:p w14:paraId="2B542A8A" w14:textId="77777777" w:rsidR="00F16345" w:rsidRPr="00DF2869" w:rsidRDefault="00F16345"/>
    <w:p w14:paraId="56F0A75B" w14:textId="715DB56C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2"/>
        <w:gridCol w:w="1602"/>
        <w:gridCol w:w="1166"/>
        <w:gridCol w:w="1414"/>
        <w:gridCol w:w="1343"/>
        <w:gridCol w:w="1343"/>
      </w:tblGrid>
      <w:tr w:rsidR="00DF2869" w:rsidRPr="00DF2869" w14:paraId="1987B582" w14:textId="5EF1C553" w:rsidTr="00EC5C92">
        <w:tc>
          <w:tcPr>
            <w:tcW w:w="1768" w:type="dxa"/>
          </w:tcPr>
          <w:p w14:paraId="695122E0" w14:textId="77777777" w:rsidR="00EC5C92" w:rsidRPr="00DF2869" w:rsidRDefault="00EC5C92" w:rsidP="00EC5C92">
            <w:r w:rsidRPr="00DF2869">
              <w:t>Comparison</w:t>
            </w:r>
          </w:p>
        </w:tc>
        <w:tc>
          <w:tcPr>
            <w:tcW w:w="1679" w:type="dxa"/>
          </w:tcPr>
          <w:p w14:paraId="68B3DCE4" w14:textId="77777777" w:rsidR="00EC5C92" w:rsidRPr="00DF2869" w:rsidRDefault="00EC5C92" w:rsidP="00EC5C92">
            <w:r w:rsidRPr="00DF2869">
              <w:t>Mean Difference</w:t>
            </w:r>
          </w:p>
        </w:tc>
        <w:tc>
          <w:tcPr>
            <w:tcW w:w="1177" w:type="dxa"/>
          </w:tcPr>
          <w:p w14:paraId="159394FA" w14:textId="010421B7" w:rsidR="00EC5C92" w:rsidRPr="00DF2869" w:rsidRDefault="00EC5C92" w:rsidP="00EC5C92">
            <w:r w:rsidRPr="00DF2869">
              <w:t>Std. Error</w:t>
            </w:r>
          </w:p>
        </w:tc>
        <w:tc>
          <w:tcPr>
            <w:tcW w:w="1502" w:type="dxa"/>
          </w:tcPr>
          <w:p w14:paraId="572DF7C9" w14:textId="24CE3352" w:rsidR="00EC5C92" w:rsidRPr="00DF2869" w:rsidRDefault="00EC5C92" w:rsidP="00EC5C92">
            <w:r w:rsidRPr="00DF2869">
              <w:t>p-value</w:t>
            </w:r>
          </w:p>
        </w:tc>
        <w:tc>
          <w:tcPr>
            <w:tcW w:w="1365" w:type="dxa"/>
          </w:tcPr>
          <w:p w14:paraId="7363E7C5" w14:textId="071BF1C3" w:rsidR="00EC5C92" w:rsidRPr="00DF2869" w:rsidRDefault="00EC5C92" w:rsidP="00EC5C92">
            <w:r w:rsidRPr="00DF2869">
              <w:t>95.00% LCL</w:t>
            </w:r>
          </w:p>
        </w:tc>
        <w:tc>
          <w:tcPr>
            <w:tcW w:w="1365" w:type="dxa"/>
          </w:tcPr>
          <w:p w14:paraId="7C2BE2DB" w14:textId="56167A5D" w:rsidR="00EC5C92" w:rsidRPr="00DF2869" w:rsidRDefault="00EC5C92" w:rsidP="00EC5C92">
            <w:r w:rsidRPr="00DF2869">
              <w:t>95.00% UCL</w:t>
            </w:r>
          </w:p>
        </w:tc>
      </w:tr>
      <w:tr w:rsidR="00DF2869" w:rsidRPr="00DF2869" w14:paraId="2CCE2B6D" w14:textId="3AAAE65E" w:rsidTr="00EC5C92">
        <w:tc>
          <w:tcPr>
            <w:tcW w:w="1768" w:type="dxa"/>
          </w:tcPr>
          <w:p w14:paraId="064B0DC1" w14:textId="77777777" w:rsidR="00EC5C92" w:rsidRPr="00DF2869" w:rsidRDefault="00EC5C92" w:rsidP="00EC5C92">
            <w:r w:rsidRPr="00DF2869">
              <w:t>Control vs Fenofibrate</w:t>
            </w:r>
          </w:p>
        </w:tc>
        <w:tc>
          <w:tcPr>
            <w:tcW w:w="1679" w:type="dxa"/>
          </w:tcPr>
          <w:p w14:paraId="085B4A35" w14:textId="0E338ACB" w:rsidR="00EC5C92" w:rsidRPr="00DF2869" w:rsidRDefault="00EC5C92" w:rsidP="00EC5C92">
            <w:r w:rsidRPr="00DF2869">
              <w:t>21.81607</w:t>
            </w:r>
          </w:p>
        </w:tc>
        <w:tc>
          <w:tcPr>
            <w:tcW w:w="1177" w:type="dxa"/>
          </w:tcPr>
          <w:p w14:paraId="415FD7E2" w14:textId="07F10210" w:rsidR="00EC5C92" w:rsidRPr="00DF2869" w:rsidRDefault="00EC5C92" w:rsidP="00EC5C92">
            <w:r w:rsidRPr="00DF2869">
              <w:t>23.39265</w:t>
            </w:r>
          </w:p>
        </w:tc>
        <w:tc>
          <w:tcPr>
            <w:tcW w:w="1502" w:type="dxa"/>
          </w:tcPr>
          <w:p w14:paraId="313A835C" w14:textId="59C6F989" w:rsidR="00EC5C92" w:rsidRPr="00DF2869" w:rsidRDefault="00EC5C92" w:rsidP="00EC5C92">
            <w:r w:rsidRPr="00DF2869">
              <w:t>0.79315</w:t>
            </w:r>
          </w:p>
        </w:tc>
        <w:tc>
          <w:tcPr>
            <w:tcW w:w="1365" w:type="dxa"/>
          </w:tcPr>
          <w:p w14:paraId="7AD7E405" w14:textId="027ACDD9" w:rsidR="00EC5C92" w:rsidRPr="00DF2869" w:rsidRDefault="00EC5C92" w:rsidP="00EC5C92">
            <w:r w:rsidRPr="00DF2869">
              <w:t>-91.07145</w:t>
            </w:r>
          </w:p>
        </w:tc>
        <w:tc>
          <w:tcPr>
            <w:tcW w:w="1365" w:type="dxa"/>
          </w:tcPr>
          <w:p w14:paraId="495472E6" w14:textId="3C37A998" w:rsidR="00EC5C92" w:rsidRPr="00DF2869" w:rsidRDefault="00EC5C92" w:rsidP="00EC5C92">
            <w:r w:rsidRPr="00DF2869">
              <w:t>134.70358</w:t>
            </w:r>
          </w:p>
        </w:tc>
      </w:tr>
      <w:tr w:rsidR="00DF2869" w:rsidRPr="00DF2869" w14:paraId="3F9F2135" w14:textId="47C8B7B9" w:rsidTr="00EC5C92">
        <w:tc>
          <w:tcPr>
            <w:tcW w:w="1768" w:type="dxa"/>
          </w:tcPr>
          <w:p w14:paraId="7C64C79D" w14:textId="77777777" w:rsidR="00EC5C92" w:rsidRPr="00DF2869" w:rsidRDefault="00EC5C92" w:rsidP="00EC5C92">
            <w:r w:rsidRPr="00DF2869">
              <w:t>Control vs Agrimol B</w:t>
            </w:r>
          </w:p>
        </w:tc>
        <w:tc>
          <w:tcPr>
            <w:tcW w:w="1679" w:type="dxa"/>
          </w:tcPr>
          <w:p w14:paraId="414ADC21" w14:textId="0AC6ECF8" w:rsidR="00EC5C92" w:rsidRPr="00DF2869" w:rsidRDefault="00EC5C92" w:rsidP="00EC5C92">
            <w:r w:rsidRPr="00DF2869">
              <w:t>265.87055</w:t>
            </w:r>
          </w:p>
        </w:tc>
        <w:tc>
          <w:tcPr>
            <w:tcW w:w="1177" w:type="dxa"/>
          </w:tcPr>
          <w:p w14:paraId="6896417F" w14:textId="43E8DCCE" w:rsidR="00EC5C92" w:rsidRPr="00DF2869" w:rsidRDefault="00EC5C92" w:rsidP="00EC5C92">
            <w:r w:rsidRPr="00DF2869">
              <w:t>23.39265</w:t>
            </w:r>
          </w:p>
        </w:tc>
        <w:tc>
          <w:tcPr>
            <w:tcW w:w="1502" w:type="dxa"/>
          </w:tcPr>
          <w:p w14:paraId="6FEBAED5" w14:textId="14E9CE26" w:rsidR="00EC5C92" w:rsidRPr="00DF2869" w:rsidRDefault="00EC5C92" w:rsidP="00EC5C92">
            <w:r w:rsidRPr="00DF2869">
              <w:t>0.00445</w:t>
            </w:r>
          </w:p>
        </w:tc>
        <w:tc>
          <w:tcPr>
            <w:tcW w:w="1365" w:type="dxa"/>
          </w:tcPr>
          <w:p w14:paraId="6C7C3452" w14:textId="3E71F9B1" w:rsidR="00EC5C92" w:rsidRPr="00DF2869" w:rsidRDefault="00EC5C92" w:rsidP="00EC5C92">
            <w:r w:rsidRPr="00DF2869">
              <w:t>152.98303</w:t>
            </w:r>
          </w:p>
        </w:tc>
        <w:tc>
          <w:tcPr>
            <w:tcW w:w="1365" w:type="dxa"/>
          </w:tcPr>
          <w:p w14:paraId="7A3D09B2" w14:textId="3584C674" w:rsidR="00EC5C92" w:rsidRPr="00DF2869" w:rsidRDefault="00EC5C92" w:rsidP="00EC5C92">
            <w:r w:rsidRPr="00DF2869">
              <w:t>378.75806</w:t>
            </w:r>
          </w:p>
        </w:tc>
      </w:tr>
      <w:tr w:rsidR="00DF2869" w:rsidRPr="00DF2869" w14:paraId="725617E6" w14:textId="12A9FB89" w:rsidTr="00EC5C92">
        <w:tc>
          <w:tcPr>
            <w:tcW w:w="1768" w:type="dxa"/>
          </w:tcPr>
          <w:p w14:paraId="56C9C399" w14:textId="3A800724" w:rsidR="00EC5C92" w:rsidRPr="00DF2869" w:rsidRDefault="00EC5C92" w:rsidP="00EC5C92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15619A27" w14:textId="479C1D2E" w:rsidR="00EC5C92" w:rsidRPr="00DF2869" w:rsidRDefault="00EC5C92" w:rsidP="00EC5C92">
            <w:r w:rsidRPr="00DF2869">
              <w:t>196.87917</w:t>
            </w:r>
          </w:p>
        </w:tc>
        <w:tc>
          <w:tcPr>
            <w:tcW w:w="1177" w:type="dxa"/>
          </w:tcPr>
          <w:p w14:paraId="41199555" w14:textId="576B9F21" w:rsidR="00EC5C92" w:rsidRPr="00DF2869" w:rsidRDefault="00EC5C92" w:rsidP="00EC5C92">
            <w:r w:rsidRPr="00DF2869">
              <w:t>23.39265</w:t>
            </w:r>
          </w:p>
        </w:tc>
        <w:tc>
          <w:tcPr>
            <w:tcW w:w="1502" w:type="dxa"/>
          </w:tcPr>
          <w:p w14:paraId="5C638E47" w14:textId="675BA018" w:rsidR="00EC5C92" w:rsidRPr="00DF2869" w:rsidRDefault="00EC5C92" w:rsidP="00EC5C92">
            <w:r w:rsidRPr="00DF2869">
              <w:t>0.01066</w:t>
            </w:r>
          </w:p>
        </w:tc>
        <w:tc>
          <w:tcPr>
            <w:tcW w:w="1365" w:type="dxa"/>
          </w:tcPr>
          <w:p w14:paraId="6040D9AC" w14:textId="41BE3119" w:rsidR="00EC5C92" w:rsidRPr="00DF2869" w:rsidRDefault="00EC5C92" w:rsidP="00EC5C92">
            <w:r w:rsidRPr="00DF2869">
              <w:t>83.99166</w:t>
            </w:r>
          </w:p>
        </w:tc>
        <w:tc>
          <w:tcPr>
            <w:tcW w:w="1365" w:type="dxa"/>
          </w:tcPr>
          <w:p w14:paraId="1E2372A4" w14:textId="386E6792" w:rsidR="00EC5C92" w:rsidRPr="00DF2869" w:rsidRDefault="00EC5C92" w:rsidP="00EC5C92">
            <w:r w:rsidRPr="00DF2869">
              <w:t>309.76668</w:t>
            </w:r>
          </w:p>
        </w:tc>
      </w:tr>
      <w:tr w:rsidR="00DF2869" w:rsidRPr="00DF2869" w14:paraId="77D9C1BF" w14:textId="50F1B613" w:rsidTr="00EC5C92">
        <w:tc>
          <w:tcPr>
            <w:tcW w:w="1768" w:type="dxa"/>
          </w:tcPr>
          <w:p w14:paraId="6BDFD826" w14:textId="77777777" w:rsidR="00EC5C92" w:rsidRPr="00DF2869" w:rsidRDefault="00EC5C92" w:rsidP="00EC5C92">
            <w:r w:rsidRPr="00DF2869">
              <w:t>Fenofibrate vs Agrimol B</w:t>
            </w:r>
          </w:p>
        </w:tc>
        <w:tc>
          <w:tcPr>
            <w:tcW w:w="1679" w:type="dxa"/>
          </w:tcPr>
          <w:p w14:paraId="057424EA" w14:textId="7C7549CA" w:rsidR="00EC5C92" w:rsidRPr="00DF2869" w:rsidRDefault="00EC5C92" w:rsidP="00EC5C92">
            <w:r w:rsidRPr="00DF2869">
              <w:t>244.05448</w:t>
            </w:r>
          </w:p>
        </w:tc>
        <w:tc>
          <w:tcPr>
            <w:tcW w:w="1177" w:type="dxa"/>
          </w:tcPr>
          <w:p w14:paraId="67FA801B" w14:textId="56C49C17" w:rsidR="00EC5C92" w:rsidRPr="00DF2869" w:rsidRDefault="00EC5C92" w:rsidP="00EC5C92">
            <w:r w:rsidRPr="00DF2869">
              <w:t>23.39265</w:t>
            </w:r>
          </w:p>
        </w:tc>
        <w:tc>
          <w:tcPr>
            <w:tcW w:w="1502" w:type="dxa"/>
          </w:tcPr>
          <w:p w14:paraId="53B8E944" w14:textId="0D82A4D7" w:rsidR="00EC5C92" w:rsidRPr="00DF2869" w:rsidRDefault="00EC5C92" w:rsidP="00EC5C92">
            <w:r w:rsidRPr="00DF2869">
              <w:t>0.00572</w:t>
            </w:r>
          </w:p>
        </w:tc>
        <w:tc>
          <w:tcPr>
            <w:tcW w:w="1365" w:type="dxa"/>
          </w:tcPr>
          <w:p w14:paraId="0EFDB772" w14:textId="7E881D8F" w:rsidR="00EC5C92" w:rsidRPr="00DF2869" w:rsidRDefault="00EC5C92" w:rsidP="00EC5C92">
            <w:r w:rsidRPr="00DF2869">
              <w:t>131.16697</w:t>
            </w:r>
          </w:p>
        </w:tc>
        <w:tc>
          <w:tcPr>
            <w:tcW w:w="1365" w:type="dxa"/>
          </w:tcPr>
          <w:p w14:paraId="63E2CF17" w14:textId="46E2E8C4" w:rsidR="00EC5C92" w:rsidRPr="00DF2869" w:rsidRDefault="00EC5C92" w:rsidP="00EC5C92">
            <w:r w:rsidRPr="00DF2869">
              <w:t>356.942</w:t>
            </w:r>
          </w:p>
        </w:tc>
      </w:tr>
      <w:tr w:rsidR="00DF2869" w:rsidRPr="00DF2869" w14:paraId="0683449D" w14:textId="0F2F9D8B" w:rsidTr="00EC5C92">
        <w:tc>
          <w:tcPr>
            <w:tcW w:w="1768" w:type="dxa"/>
          </w:tcPr>
          <w:p w14:paraId="77EAB9BD" w14:textId="51D4D821" w:rsidR="00EC5C92" w:rsidRPr="00DF2869" w:rsidRDefault="00EC5C92" w:rsidP="00EC5C92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02E48385" w14:textId="2B56F6C7" w:rsidR="00EC5C92" w:rsidRPr="00DF2869" w:rsidRDefault="00EC5C92" w:rsidP="00EC5C92">
            <w:r w:rsidRPr="00DF2869">
              <w:t>175.0631</w:t>
            </w:r>
          </w:p>
        </w:tc>
        <w:tc>
          <w:tcPr>
            <w:tcW w:w="1177" w:type="dxa"/>
          </w:tcPr>
          <w:p w14:paraId="06CB9F1A" w14:textId="4FA4F5CC" w:rsidR="00EC5C92" w:rsidRPr="00DF2869" w:rsidRDefault="00EC5C92" w:rsidP="00EC5C92">
            <w:r w:rsidRPr="00DF2869">
              <w:t>23.39265</w:t>
            </w:r>
          </w:p>
        </w:tc>
        <w:tc>
          <w:tcPr>
            <w:tcW w:w="1502" w:type="dxa"/>
          </w:tcPr>
          <w:p w14:paraId="13964289" w14:textId="101167E6" w:rsidR="00EC5C92" w:rsidRPr="00DF2869" w:rsidRDefault="00EC5C92" w:rsidP="00EC5C92">
            <w:r w:rsidRPr="00DF2869">
              <w:t>0.01491</w:t>
            </w:r>
          </w:p>
        </w:tc>
        <w:tc>
          <w:tcPr>
            <w:tcW w:w="1365" w:type="dxa"/>
          </w:tcPr>
          <w:p w14:paraId="0213F012" w14:textId="0A087DC0" w:rsidR="00EC5C92" w:rsidRPr="00DF2869" w:rsidRDefault="00EC5C92" w:rsidP="00EC5C92">
            <w:r w:rsidRPr="00DF2869">
              <w:t>62.17559</w:t>
            </w:r>
          </w:p>
        </w:tc>
        <w:tc>
          <w:tcPr>
            <w:tcW w:w="1365" w:type="dxa"/>
          </w:tcPr>
          <w:p w14:paraId="30BB9E76" w14:textId="02CCDA5D" w:rsidR="00EC5C92" w:rsidRPr="00DF2869" w:rsidRDefault="00EC5C92" w:rsidP="00EC5C92">
            <w:r w:rsidRPr="00DF2869">
              <w:t>287.95062</w:t>
            </w:r>
          </w:p>
        </w:tc>
      </w:tr>
      <w:tr w:rsidR="00DD48DB" w:rsidRPr="00DF2869" w14:paraId="2E92A4E6" w14:textId="28BADADA" w:rsidTr="00EC5C92">
        <w:tc>
          <w:tcPr>
            <w:tcW w:w="1768" w:type="dxa"/>
          </w:tcPr>
          <w:p w14:paraId="74EBE00C" w14:textId="22775560" w:rsidR="00EC5C92" w:rsidRPr="00DF2869" w:rsidRDefault="00EC5C92" w:rsidP="00EC5C92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17FF2239" w14:textId="0FBE1D0B" w:rsidR="00EC5C92" w:rsidRPr="00DF2869" w:rsidRDefault="00EC5C92" w:rsidP="00EC5C92">
            <w:r w:rsidRPr="00DF2869">
              <w:t>-68.99138</w:t>
            </w:r>
          </w:p>
        </w:tc>
        <w:tc>
          <w:tcPr>
            <w:tcW w:w="1177" w:type="dxa"/>
          </w:tcPr>
          <w:p w14:paraId="30B14DED" w14:textId="06766BFA" w:rsidR="00EC5C92" w:rsidRPr="00DF2869" w:rsidRDefault="00EC5C92" w:rsidP="00EC5C92">
            <w:r w:rsidRPr="00DF2869">
              <w:t>23.39265</w:t>
            </w:r>
          </w:p>
        </w:tc>
        <w:tc>
          <w:tcPr>
            <w:tcW w:w="1502" w:type="dxa"/>
          </w:tcPr>
          <w:p w14:paraId="31D0B3E8" w14:textId="4CA352EE" w:rsidR="00EC5C92" w:rsidRPr="00DF2869" w:rsidRDefault="00EC5C92" w:rsidP="00EC5C92">
            <w:r w:rsidRPr="00DF2869">
              <w:t>0.1668</w:t>
            </w:r>
          </w:p>
        </w:tc>
        <w:tc>
          <w:tcPr>
            <w:tcW w:w="1365" w:type="dxa"/>
          </w:tcPr>
          <w:p w14:paraId="2011869E" w14:textId="07E1CA53" w:rsidR="00EC5C92" w:rsidRPr="00DF2869" w:rsidRDefault="00EC5C92" w:rsidP="00EC5C92">
            <w:r w:rsidRPr="00DF2869">
              <w:t>-181.87889</w:t>
            </w:r>
          </w:p>
        </w:tc>
        <w:tc>
          <w:tcPr>
            <w:tcW w:w="1365" w:type="dxa"/>
          </w:tcPr>
          <w:p w14:paraId="236AA9B3" w14:textId="7C1B8FE4" w:rsidR="00EC5C92" w:rsidRPr="00DF2869" w:rsidRDefault="00EC5C92" w:rsidP="00EC5C92">
            <w:r w:rsidRPr="00DF2869">
              <w:t>43.89613</w:t>
            </w:r>
          </w:p>
        </w:tc>
      </w:tr>
    </w:tbl>
    <w:p w14:paraId="4ACCC852" w14:textId="77777777" w:rsidR="00F16345" w:rsidRPr="00DF2869" w:rsidRDefault="00F16345"/>
    <w:p w14:paraId="2D2DD78B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CapG</w:t>
      </w:r>
    </w:p>
    <w:p w14:paraId="52B2BC99" w14:textId="3468D949" w:rsidR="00F16345" w:rsidRPr="00DF2869" w:rsidRDefault="00000000">
      <w:r w:rsidRPr="00DF2869">
        <w:t xml:space="preserve">ANOVA result: F = </w:t>
      </w:r>
      <w:r w:rsidR="00EC5C92" w:rsidRPr="00DF2869">
        <w:t>641.85569</w:t>
      </w:r>
      <w:r w:rsidRPr="00DF2869">
        <w:t xml:space="preserve">, p = </w:t>
      </w:r>
      <w:r w:rsidR="00EC5C92" w:rsidRPr="00DF2869">
        <w:t>0.02512</w:t>
      </w:r>
    </w:p>
    <w:p w14:paraId="2DFA0FE7" w14:textId="4226A365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12D3089F" w14:textId="77777777">
        <w:tc>
          <w:tcPr>
            <w:tcW w:w="1440" w:type="dxa"/>
          </w:tcPr>
          <w:p w14:paraId="6D40CDFB" w14:textId="77777777" w:rsidR="00EC5C92" w:rsidRPr="00DF2869" w:rsidRDefault="00EC5C92">
            <w:r w:rsidRPr="00DF2869">
              <w:t>Treatment Group</w:t>
            </w:r>
          </w:p>
        </w:tc>
        <w:tc>
          <w:tcPr>
            <w:tcW w:w="1440" w:type="dxa"/>
          </w:tcPr>
          <w:p w14:paraId="6A2B17CF" w14:textId="77777777" w:rsidR="00EC5C92" w:rsidRPr="00DF2869" w:rsidRDefault="00EC5C92">
            <w:r w:rsidRPr="00DF2869">
              <w:t>Mean</w:t>
            </w:r>
          </w:p>
        </w:tc>
        <w:tc>
          <w:tcPr>
            <w:tcW w:w="1440" w:type="dxa"/>
          </w:tcPr>
          <w:p w14:paraId="534CD344" w14:textId="77777777" w:rsidR="00EC5C92" w:rsidRPr="00DF2869" w:rsidRDefault="00EC5C92">
            <w:r w:rsidRPr="00DF2869">
              <w:t>Standard Error (SE)</w:t>
            </w:r>
          </w:p>
        </w:tc>
        <w:tc>
          <w:tcPr>
            <w:tcW w:w="1440" w:type="dxa"/>
          </w:tcPr>
          <w:p w14:paraId="4551CB2B" w14:textId="77777777" w:rsidR="00EC5C92" w:rsidRPr="00DF2869" w:rsidRDefault="00EC5C92">
            <w:r w:rsidRPr="00DF2869">
              <w:t>95% CI Lower</w:t>
            </w:r>
          </w:p>
        </w:tc>
        <w:tc>
          <w:tcPr>
            <w:tcW w:w="1440" w:type="dxa"/>
          </w:tcPr>
          <w:p w14:paraId="6DEC06F0" w14:textId="77777777" w:rsidR="00EC5C92" w:rsidRPr="00DF2869" w:rsidRDefault="00EC5C92">
            <w:r w:rsidRPr="00DF2869">
              <w:t>95% CI Upper</w:t>
            </w:r>
          </w:p>
        </w:tc>
      </w:tr>
      <w:tr w:rsidR="00DF2869" w:rsidRPr="00DF2869" w14:paraId="2AA9C87F" w14:textId="77777777">
        <w:tc>
          <w:tcPr>
            <w:tcW w:w="1440" w:type="dxa"/>
          </w:tcPr>
          <w:p w14:paraId="44FE70BC" w14:textId="77777777" w:rsidR="00EC5C92" w:rsidRPr="00DF2869" w:rsidRDefault="00EC5C92" w:rsidP="00EC5C92">
            <w:r w:rsidRPr="00DF2869">
              <w:t>BHG16 Control</w:t>
            </w:r>
          </w:p>
        </w:tc>
        <w:tc>
          <w:tcPr>
            <w:tcW w:w="1440" w:type="dxa"/>
          </w:tcPr>
          <w:p w14:paraId="7037C63E" w14:textId="03A187A4" w:rsidR="00EC5C92" w:rsidRPr="00DF2869" w:rsidRDefault="00EC5C92" w:rsidP="00EC5C92">
            <w:r w:rsidRPr="00DF2869">
              <w:t>123.11475</w:t>
            </w:r>
          </w:p>
        </w:tc>
        <w:tc>
          <w:tcPr>
            <w:tcW w:w="1440" w:type="dxa"/>
          </w:tcPr>
          <w:p w14:paraId="434A53EC" w14:textId="52E6DD2A" w:rsidR="00EC5C92" w:rsidRPr="00DF2869" w:rsidRDefault="00EC5C92" w:rsidP="00EC5C92">
            <w:r w:rsidRPr="00DF2869">
              <w:t>11.09836</w:t>
            </w:r>
          </w:p>
        </w:tc>
        <w:tc>
          <w:tcPr>
            <w:tcW w:w="1440" w:type="dxa"/>
          </w:tcPr>
          <w:p w14:paraId="15825DC1" w14:textId="33C468B2" w:rsidR="00EC5C92" w:rsidRPr="00DF2869" w:rsidRDefault="00EC5C92" w:rsidP="00EC5C92">
            <w:r w:rsidRPr="00DF2869">
              <w:t>-17.90329</w:t>
            </w:r>
          </w:p>
        </w:tc>
        <w:tc>
          <w:tcPr>
            <w:tcW w:w="1440" w:type="dxa"/>
          </w:tcPr>
          <w:p w14:paraId="4553607F" w14:textId="121316EC" w:rsidR="00EC5C92" w:rsidRPr="00DF2869" w:rsidRDefault="00EC5C92" w:rsidP="00EC5C92">
            <w:r w:rsidRPr="00DF2869">
              <w:t>264.1328</w:t>
            </w:r>
          </w:p>
        </w:tc>
      </w:tr>
      <w:tr w:rsidR="00DF2869" w:rsidRPr="00DF2869" w14:paraId="497F7998" w14:textId="77777777">
        <w:tc>
          <w:tcPr>
            <w:tcW w:w="1440" w:type="dxa"/>
          </w:tcPr>
          <w:p w14:paraId="4E7D7A3E" w14:textId="77777777" w:rsidR="00EC5C92" w:rsidRPr="00DF2869" w:rsidRDefault="00EC5C92" w:rsidP="00EC5C92">
            <w:r w:rsidRPr="00DF2869">
              <w:t>Fenofibrate</w:t>
            </w:r>
          </w:p>
        </w:tc>
        <w:tc>
          <w:tcPr>
            <w:tcW w:w="1440" w:type="dxa"/>
          </w:tcPr>
          <w:p w14:paraId="3EC768A7" w14:textId="4FBBA2C1" w:rsidR="00EC5C92" w:rsidRPr="00DF2869" w:rsidRDefault="00EC5C92" w:rsidP="00EC5C92">
            <w:bookmarkStart w:id="2" w:name="_Hlk195086552"/>
            <w:r w:rsidRPr="00DF2869">
              <w:t>318.94</w:t>
            </w:r>
            <w:bookmarkEnd w:id="2"/>
          </w:p>
        </w:tc>
        <w:tc>
          <w:tcPr>
            <w:tcW w:w="1440" w:type="dxa"/>
          </w:tcPr>
          <w:p w14:paraId="2EE072E7" w14:textId="2D9918FB" w:rsidR="00EC5C92" w:rsidRPr="00DF2869" w:rsidRDefault="00EC5C92" w:rsidP="00EC5C92">
            <w:r w:rsidRPr="00DF2869">
              <w:t>9.99849</w:t>
            </w:r>
          </w:p>
        </w:tc>
        <w:tc>
          <w:tcPr>
            <w:tcW w:w="1440" w:type="dxa"/>
          </w:tcPr>
          <w:p w14:paraId="73A4DE4F" w14:textId="360FC9D1" w:rsidR="00EC5C92" w:rsidRPr="00DF2869" w:rsidRDefault="00EC5C92" w:rsidP="00EC5C92">
            <w:r w:rsidRPr="00DF2869">
              <w:t>191.89714</w:t>
            </w:r>
          </w:p>
        </w:tc>
        <w:tc>
          <w:tcPr>
            <w:tcW w:w="1440" w:type="dxa"/>
          </w:tcPr>
          <w:p w14:paraId="16F17E1A" w14:textId="1A1F5858" w:rsidR="00EC5C92" w:rsidRPr="00DF2869" w:rsidRDefault="00EC5C92" w:rsidP="00EC5C92">
            <w:r w:rsidRPr="00DF2869">
              <w:t>445.98286</w:t>
            </w:r>
          </w:p>
        </w:tc>
      </w:tr>
      <w:tr w:rsidR="00DF2869" w:rsidRPr="00DF2869" w14:paraId="537A4364" w14:textId="77777777">
        <w:tc>
          <w:tcPr>
            <w:tcW w:w="1440" w:type="dxa"/>
          </w:tcPr>
          <w:p w14:paraId="3A68A75E" w14:textId="77777777" w:rsidR="00EC5C92" w:rsidRPr="00DF2869" w:rsidRDefault="00EC5C92" w:rsidP="00EC5C92">
            <w:r w:rsidRPr="00DF2869">
              <w:t>Agrimol B</w:t>
            </w:r>
          </w:p>
        </w:tc>
        <w:tc>
          <w:tcPr>
            <w:tcW w:w="1440" w:type="dxa"/>
          </w:tcPr>
          <w:p w14:paraId="5BE9913F" w14:textId="1935FCD0" w:rsidR="00EC5C92" w:rsidRPr="00DF2869" w:rsidRDefault="00EC5C92" w:rsidP="00EC5C92">
            <w:r w:rsidRPr="00DF2869">
              <w:t>177.67241</w:t>
            </w:r>
          </w:p>
        </w:tc>
        <w:tc>
          <w:tcPr>
            <w:tcW w:w="1440" w:type="dxa"/>
          </w:tcPr>
          <w:p w14:paraId="0BAD40BC" w14:textId="2AD44A49" w:rsidR="00EC5C92" w:rsidRPr="00DF2869" w:rsidRDefault="00EC5C92" w:rsidP="00EC5C92">
            <w:r w:rsidRPr="00DF2869">
              <w:t>0.32759</w:t>
            </w:r>
          </w:p>
        </w:tc>
        <w:tc>
          <w:tcPr>
            <w:tcW w:w="1440" w:type="dxa"/>
          </w:tcPr>
          <w:p w14:paraId="1099302F" w14:textId="08A13E6A" w:rsidR="00EC5C92" w:rsidRPr="00DF2869" w:rsidRDefault="00EC5C92" w:rsidP="00EC5C92">
            <w:r w:rsidRPr="00DF2869">
              <w:t>173.51004</w:t>
            </w:r>
          </w:p>
        </w:tc>
        <w:tc>
          <w:tcPr>
            <w:tcW w:w="1440" w:type="dxa"/>
          </w:tcPr>
          <w:p w14:paraId="5FDA4447" w14:textId="44073BC2" w:rsidR="00EC5C92" w:rsidRPr="00DF2869" w:rsidRDefault="00EC5C92" w:rsidP="00EC5C92">
            <w:r w:rsidRPr="00DF2869">
              <w:t>181.83479</w:t>
            </w:r>
          </w:p>
        </w:tc>
      </w:tr>
      <w:tr w:rsidR="00DF2869" w:rsidRPr="00DF2869" w14:paraId="28CA5479" w14:textId="77777777">
        <w:tc>
          <w:tcPr>
            <w:tcW w:w="1440" w:type="dxa"/>
          </w:tcPr>
          <w:p w14:paraId="147826E0" w14:textId="123CD49B" w:rsidR="00EC5C92" w:rsidRPr="00DF2869" w:rsidRDefault="00DD48DB" w:rsidP="00EC5C92">
            <w:r>
              <w:t>DG172 dihydrochloride</w:t>
            </w:r>
          </w:p>
        </w:tc>
        <w:tc>
          <w:tcPr>
            <w:tcW w:w="1440" w:type="dxa"/>
          </w:tcPr>
          <w:p w14:paraId="60782728" w14:textId="74F1A29E" w:rsidR="00EC5C92" w:rsidRPr="00DF2869" w:rsidRDefault="00EC5C92" w:rsidP="00EC5C92">
            <w:r w:rsidRPr="00DF2869">
              <w:t>148.23276</w:t>
            </w:r>
          </w:p>
        </w:tc>
        <w:tc>
          <w:tcPr>
            <w:tcW w:w="1440" w:type="dxa"/>
          </w:tcPr>
          <w:p w14:paraId="49366468" w14:textId="79AB5C67" w:rsidR="00EC5C92" w:rsidRPr="00DF2869" w:rsidRDefault="00EC5C92" w:rsidP="00EC5C92">
            <w:r w:rsidRPr="00DF2869">
              <w:t>8.88793</w:t>
            </w:r>
          </w:p>
        </w:tc>
        <w:tc>
          <w:tcPr>
            <w:tcW w:w="1440" w:type="dxa"/>
          </w:tcPr>
          <w:p w14:paraId="46B6D0CF" w14:textId="586D96E8" w:rsidR="00EC5C92" w:rsidRPr="00DF2869" w:rsidRDefault="00EC5C92" w:rsidP="00EC5C92">
            <w:r w:rsidRPr="00DF2869">
              <w:t>35.30089</w:t>
            </w:r>
          </w:p>
        </w:tc>
        <w:tc>
          <w:tcPr>
            <w:tcW w:w="1440" w:type="dxa"/>
          </w:tcPr>
          <w:p w14:paraId="6E7565AB" w14:textId="50E1D1A9" w:rsidR="00EC5C92" w:rsidRPr="00DF2869" w:rsidRDefault="00EC5C92" w:rsidP="00EC5C92">
            <w:r w:rsidRPr="00DF2869">
              <w:t>261.16463</w:t>
            </w:r>
          </w:p>
        </w:tc>
      </w:tr>
    </w:tbl>
    <w:p w14:paraId="63016116" w14:textId="77777777" w:rsidR="00F16345" w:rsidRPr="00DF2869" w:rsidRDefault="00F16345"/>
    <w:p w14:paraId="46F66D9F" w14:textId="3305EB45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lastRenderedPageBreak/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3"/>
        <w:gridCol w:w="1597"/>
        <w:gridCol w:w="1143"/>
        <w:gridCol w:w="1445"/>
        <w:gridCol w:w="1341"/>
        <w:gridCol w:w="1341"/>
      </w:tblGrid>
      <w:tr w:rsidR="00DF2869" w:rsidRPr="00DF2869" w14:paraId="630F088C" w14:textId="77777777" w:rsidTr="0041370F">
        <w:tc>
          <w:tcPr>
            <w:tcW w:w="1768" w:type="dxa"/>
          </w:tcPr>
          <w:p w14:paraId="09219FE0" w14:textId="77777777" w:rsidR="00EC5C92" w:rsidRPr="00DF2869" w:rsidRDefault="00EC5C92" w:rsidP="0041370F">
            <w:r w:rsidRPr="00DF2869">
              <w:t>Comparison</w:t>
            </w:r>
          </w:p>
        </w:tc>
        <w:tc>
          <w:tcPr>
            <w:tcW w:w="1679" w:type="dxa"/>
          </w:tcPr>
          <w:p w14:paraId="69FF0C45" w14:textId="77777777" w:rsidR="00EC5C92" w:rsidRPr="00DF2869" w:rsidRDefault="00EC5C92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7886ABBC" w14:textId="77777777" w:rsidR="00EC5C92" w:rsidRPr="00DF2869" w:rsidRDefault="00EC5C92" w:rsidP="0041370F">
            <w:r w:rsidRPr="00DF2869">
              <w:t>Std. Error</w:t>
            </w:r>
          </w:p>
        </w:tc>
        <w:tc>
          <w:tcPr>
            <w:tcW w:w="1502" w:type="dxa"/>
          </w:tcPr>
          <w:p w14:paraId="61774CC5" w14:textId="77777777" w:rsidR="00EC5C92" w:rsidRPr="00DF2869" w:rsidRDefault="00EC5C92" w:rsidP="0041370F">
            <w:r w:rsidRPr="00DF2869">
              <w:t>p-value</w:t>
            </w:r>
          </w:p>
        </w:tc>
        <w:tc>
          <w:tcPr>
            <w:tcW w:w="1365" w:type="dxa"/>
          </w:tcPr>
          <w:p w14:paraId="38C91CF9" w14:textId="77777777" w:rsidR="00EC5C92" w:rsidRPr="00DF2869" w:rsidRDefault="00EC5C92" w:rsidP="0041370F">
            <w:r w:rsidRPr="00DF2869">
              <w:t>95.00% LCL</w:t>
            </w:r>
          </w:p>
        </w:tc>
        <w:tc>
          <w:tcPr>
            <w:tcW w:w="1365" w:type="dxa"/>
          </w:tcPr>
          <w:p w14:paraId="16695C85" w14:textId="77777777" w:rsidR="00EC5C92" w:rsidRPr="00DF2869" w:rsidRDefault="00EC5C92" w:rsidP="0041370F">
            <w:r w:rsidRPr="00DF2869">
              <w:t>95.00% UCL</w:t>
            </w:r>
          </w:p>
        </w:tc>
      </w:tr>
      <w:tr w:rsidR="00DF2869" w:rsidRPr="00DF2869" w14:paraId="01A4AB72" w14:textId="77777777" w:rsidTr="0041370F">
        <w:tc>
          <w:tcPr>
            <w:tcW w:w="1768" w:type="dxa"/>
          </w:tcPr>
          <w:p w14:paraId="52C7BF78" w14:textId="77777777" w:rsidR="000B3A4D" w:rsidRPr="00DF2869" w:rsidRDefault="000B3A4D" w:rsidP="000B3A4D">
            <w:r w:rsidRPr="00DF2869">
              <w:t>Control vs Fenofibrate</w:t>
            </w:r>
          </w:p>
        </w:tc>
        <w:tc>
          <w:tcPr>
            <w:tcW w:w="1679" w:type="dxa"/>
          </w:tcPr>
          <w:p w14:paraId="54094BEA" w14:textId="1AEF15E9" w:rsidR="000B3A4D" w:rsidRPr="00DF2869" w:rsidRDefault="000B3A4D" w:rsidP="000B3A4D">
            <w:r w:rsidRPr="00DF2869">
              <w:t>-195.82525</w:t>
            </w:r>
          </w:p>
        </w:tc>
        <w:tc>
          <w:tcPr>
            <w:tcW w:w="1177" w:type="dxa"/>
          </w:tcPr>
          <w:p w14:paraId="03B22A60" w14:textId="6088D43E" w:rsidR="000B3A4D" w:rsidRPr="00DF2869" w:rsidRDefault="000B3A4D" w:rsidP="000B3A4D">
            <w:r w:rsidRPr="00DF2869">
              <w:t>6.95395</w:t>
            </w:r>
          </w:p>
        </w:tc>
        <w:tc>
          <w:tcPr>
            <w:tcW w:w="1502" w:type="dxa"/>
          </w:tcPr>
          <w:p w14:paraId="65105A99" w14:textId="2164D49A" w:rsidR="000B3A4D" w:rsidRPr="00DF2869" w:rsidRDefault="000B3A4D" w:rsidP="000B3A4D">
            <w:r w:rsidRPr="00DF2869">
              <w:t>3.01376E-4</w:t>
            </w:r>
          </w:p>
        </w:tc>
        <w:tc>
          <w:tcPr>
            <w:tcW w:w="1365" w:type="dxa"/>
          </w:tcPr>
          <w:p w14:paraId="3F70827D" w14:textId="3062D559" w:rsidR="000B3A4D" w:rsidRPr="00DF2869" w:rsidRDefault="000B3A4D" w:rsidP="000B3A4D">
            <w:r w:rsidRPr="00DF2869">
              <w:t>-229.38341</w:t>
            </w:r>
          </w:p>
        </w:tc>
        <w:tc>
          <w:tcPr>
            <w:tcW w:w="1365" w:type="dxa"/>
          </w:tcPr>
          <w:p w14:paraId="5A4AC642" w14:textId="31F3ABCF" w:rsidR="000B3A4D" w:rsidRPr="00DF2869" w:rsidRDefault="000B3A4D" w:rsidP="000B3A4D">
            <w:r w:rsidRPr="00DF2869">
              <w:t>-162.26709</w:t>
            </w:r>
          </w:p>
        </w:tc>
      </w:tr>
      <w:tr w:rsidR="00DF2869" w:rsidRPr="00DF2869" w14:paraId="72C0AF2D" w14:textId="77777777" w:rsidTr="0041370F">
        <w:tc>
          <w:tcPr>
            <w:tcW w:w="1768" w:type="dxa"/>
          </w:tcPr>
          <w:p w14:paraId="2551E33F" w14:textId="77777777" w:rsidR="000B3A4D" w:rsidRPr="00DF2869" w:rsidRDefault="000B3A4D" w:rsidP="000B3A4D">
            <w:r w:rsidRPr="00DF2869">
              <w:t>Control vs Agrimol B</w:t>
            </w:r>
          </w:p>
        </w:tc>
        <w:tc>
          <w:tcPr>
            <w:tcW w:w="1679" w:type="dxa"/>
          </w:tcPr>
          <w:p w14:paraId="5187AF85" w14:textId="38F17821" w:rsidR="000B3A4D" w:rsidRPr="00DF2869" w:rsidRDefault="000B3A4D" w:rsidP="000B3A4D">
            <w:r w:rsidRPr="00DF2869">
              <w:t>-54.55766</w:t>
            </w:r>
          </w:p>
        </w:tc>
        <w:tc>
          <w:tcPr>
            <w:tcW w:w="1177" w:type="dxa"/>
          </w:tcPr>
          <w:p w14:paraId="5D65592B" w14:textId="159EA897" w:rsidR="000B3A4D" w:rsidRPr="00DF2869" w:rsidRDefault="000B3A4D" w:rsidP="000B3A4D">
            <w:r w:rsidRPr="00DF2869">
              <w:t>6.95395</w:t>
            </w:r>
          </w:p>
        </w:tc>
        <w:tc>
          <w:tcPr>
            <w:tcW w:w="1502" w:type="dxa"/>
          </w:tcPr>
          <w:p w14:paraId="141AB2AC" w14:textId="200EE976" w:rsidR="000B3A4D" w:rsidRPr="00DF2869" w:rsidRDefault="000B3A4D" w:rsidP="000B3A4D">
            <w:r w:rsidRPr="00DF2869">
              <w:t>0.01304</w:t>
            </w:r>
          </w:p>
        </w:tc>
        <w:tc>
          <w:tcPr>
            <w:tcW w:w="1365" w:type="dxa"/>
          </w:tcPr>
          <w:p w14:paraId="5F45211C" w14:textId="3074AE20" w:rsidR="000B3A4D" w:rsidRPr="00DF2869" w:rsidRDefault="000B3A4D" w:rsidP="000B3A4D">
            <w:r w:rsidRPr="00DF2869">
              <w:t>-88.11582</w:t>
            </w:r>
          </w:p>
        </w:tc>
        <w:tc>
          <w:tcPr>
            <w:tcW w:w="1365" w:type="dxa"/>
          </w:tcPr>
          <w:p w14:paraId="7A142AF3" w14:textId="0D6F2011" w:rsidR="000B3A4D" w:rsidRPr="00DF2869" w:rsidRDefault="000B3A4D" w:rsidP="000B3A4D">
            <w:r w:rsidRPr="00DF2869">
              <w:t>-20.9995</w:t>
            </w:r>
          </w:p>
        </w:tc>
      </w:tr>
      <w:tr w:rsidR="00DF2869" w:rsidRPr="00DF2869" w14:paraId="696E06AD" w14:textId="77777777" w:rsidTr="0041370F">
        <w:tc>
          <w:tcPr>
            <w:tcW w:w="1768" w:type="dxa"/>
          </w:tcPr>
          <w:p w14:paraId="650D37C6" w14:textId="33983316" w:rsidR="000B3A4D" w:rsidRPr="00DF2869" w:rsidRDefault="000B3A4D" w:rsidP="000B3A4D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47218C75" w14:textId="2AE9A491" w:rsidR="000B3A4D" w:rsidRPr="00DF2869" w:rsidRDefault="000B3A4D" w:rsidP="000B3A4D">
            <w:r w:rsidRPr="00DF2869">
              <w:t>-25.118</w:t>
            </w:r>
          </w:p>
        </w:tc>
        <w:tc>
          <w:tcPr>
            <w:tcW w:w="1177" w:type="dxa"/>
          </w:tcPr>
          <w:p w14:paraId="6D164310" w14:textId="229BCABC" w:rsidR="000B3A4D" w:rsidRPr="00DF2869" w:rsidRDefault="000B3A4D" w:rsidP="000B3A4D">
            <w:r w:rsidRPr="00DF2869">
              <w:t>6.95395</w:t>
            </w:r>
          </w:p>
        </w:tc>
        <w:tc>
          <w:tcPr>
            <w:tcW w:w="1502" w:type="dxa"/>
          </w:tcPr>
          <w:p w14:paraId="0A179F7F" w14:textId="00CD7A14" w:rsidR="000B3A4D" w:rsidRPr="00DF2869" w:rsidRDefault="000B3A4D" w:rsidP="000B3A4D">
            <w:r w:rsidRPr="00DF2869">
              <w:t>0.10437</w:t>
            </w:r>
          </w:p>
        </w:tc>
        <w:tc>
          <w:tcPr>
            <w:tcW w:w="1365" w:type="dxa"/>
          </w:tcPr>
          <w:p w14:paraId="474E8727" w14:textId="29F55AD3" w:rsidR="000B3A4D" w:rsidRPr="00DF2869" w:rsidRDefault="000B3A4D" w:rsidP="000B3A4D">
            <w:r w:rsidRPr="00DF2869">
              <w:t>-58.67616</w:t>
            </w:r>
          </w:p>
        </w:tc>
        <w:tc>
          <w:tcPr>
            <w:tcW w:w="1365" w:type="dxa"/>
          </w:tcPr>
          <w:p w14:paraId="2AA3CFF7" w14:textId="4CA9126A" w:rsidR="000B3A4D" w:rsidRPr="00DF2869" w:rsidRDefault="000B3A4D" w:rsidP="000B3A4D">
            <w:r w:rsidRPr="00DF2869">
              <w:t>8.44016</w:t>
            </w:r>
          </w:p>
        </w:tc>
      </w:tr>
      <w:tr w:rsidR="00DF2869" w:rsidRPr="00DF2869" w14:paraId="6DFF6D88" w14:textId="77777777" w:rsidTr="0041370F">
        <w:tc>
          <w:tcPr>
            <w:tcW w:w="1768" w:type="dxa"/>
          </w:tcPr>
          <w:p w14:paraId="3D0313C8" w14:textId="77777777" w:rsidR="000B3A4D" w:rsidRPr="00DF2869" w:rsidRDefault="000B3A4D" w:rsidP="000B3A4D">
            <w:r w:rsidRPr="00DF2869">
              <w:t>Fenofibrate vs Agrimol B</w:t>
            </w:r>
          </w:p>
        </w:tc>
        <w:tc>
          <w:tcPr>
            <w:tcW w:w="1679" w:type="dxa"/>
          </w:tcPr>
          <w:p w14:paraId="3A1ABFF1" w14:textId="751D4639" w:rsidR="000B3A4D" w:rsidRPr="00DF2869" w:rsidRDefault="000B3A4D" w:rsidP="000B3A4D">
            <w:r w:rsidRPr="00DF2869">
              <w:t>141.26759</w:t>
            </w:r>
          </w:p>
        </w:tc>
        <w:tc>
          <w:tcPr>
            <w:tcW w:w="1177" w:type="dxa"/>
          </w:tcPr>
          <w:p w14:paraId="2F4243B0" w14:textId="6C2F16BC" w:rsidR="000B3A4D" w:rsidRPr="00DF2869" w:rsidRDefault="000B3A4D" w:rsidP="000B3A4D">
            <w:r w:rsidRPr="00DF2869">
              <w:t>6.95395</w:t>
            </w:r>
          </w:p>
        </w:tc>
        <w:tc>
          <w:tcPr>
            <w:tcW w:w="1502" w:type="dxa"/>
          </w:tcPr>
          <w:p w14:paraId="1C2B8730" w14:textId="1E9E7F7A" w:rsidR="000B3A4D" w:rsidRPr="00DF2869" w:rsidRDefault="000B3A4D" w:rsidP="000B3A4D">
            <w:r w:rsidRPr="00DF2869">
              <w:t>7.98803E-4</w:t>
            </w:r>
          </w:p>
        </w:tc>
        <w:tc>
          <w:tcPr>
            <w:tcW w:w="1365" w:type="dxa"/>
          </w:tcPr>
          <w:p w14:paraId="4CEE0485" w14:textId="29C652A5" w:rsidR="000B3A4D" w:rsidRPr="00DF2869" w:rsidRDefault="000B3A4D" w:rsidP="000B3A4D">
            <w:r w:rsidRPr="00DF2869">
              <w:t>107.70943</w:t>
            </w:r>
          </w:p>
        </w:tc>
        <w:tc>
          <w:tcPr>
            <w:tcW w:w="1365" w:type="dxa"/>
          </w:tcPr>
          <w:p w14:paraId="6230321D" w14:textId="6C43489C" w:rsidR="000B3A4D" w:rsidRPr="00DF2869" w:rsidRDefault="000B3A4D" w:rsidP="000B3A4D">
            <w:r w:rsidRPr="00DF2869">
              <w:t>174.82575</w:t>
            </w:r>
          </w:p>
        </w:tc>
      </w:tr>
      <w:tr w:rsidR="00DF2869" w:rsidRPr="00DF2869" w14:paraId="31712AF3" w14:textId="77777777" w:rsidTr="0041370F">
        <w:tc>
          <w:tcPr>
            <w:tcW w:w="1768" w:type="dxa"/>
          </w:tcPr>
          <w:p w14:paraId="7B19E2EE" w14:textId="43B7AD27" w:rsidR="000B3A4D" w:rsidRPr="00DF2869" w:rsidRDefault="000B3A4D" w:rsidP="000B3A4D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2B23AD4A" w14:textId="32CACE25" w:rsidR="000B3A4D" w:rsidRPr="00DF2869" w:rsidRDefault="000B3A4D" w:rsidP="000B3A4D">
            <w:r w:rsidRPr="00DF2869">
              <w:t>170.70724</w:t>
            </w:r>
          </w:p>
        </w:tc>
        <w:tc>
          <w:tcPr>
            <w:tcW w:w="1177" w:type="dxa"/>
          </w:tcPr>
          <w:p w14:paraId="12BBA7DB" w14:textId="7963A755" w:rsidR="000B3A4D" w:rsidRPr="00DF2869" w:rsidRDefault="000B3A4D" w:rsidP="000B3A4D">
            <w:r w:rsidRPr="00DF2869">
              <w:t>6.95395</w:t>
            </w:r>
          </w:p>
        </w:tc>
        <w:tc>
          <w:tcPr>
            <w:tcW w:w="1502" w:type="dxa"/>
          </w:tcPr>
          <w:p w14:paraId="44234A56" w14:textId="5D7EAE4E" w:rsidR="000B3A4D" w:rsidRPr="00DF2869" w:rsidRDefault="000B3A4D" w:rsidP="000B3A4D">
            <w:r w:rsidRPr="00DF2869">
              <w:t>4.54205E-4</w:t>
            </w:r>
          </w:p>
        </w:tc>
        <w:tc>
          <w:tcPr>
            <w:tcW w:w="1365" w:type="dxa"/>
          </w:tcPr>
          <w:p w14:paraId="18E78D8D" w14:textId="3E4B3D0B" w:rsidR="000B3A4D" w:rsidRPr="00DF2869" w:rsidRDefault="000B3A4D" w:rsidP="000B3A4D">
            <w:r w:rsidRPr="00DF2869">
              <w:t>137.14908</w:t>
            </w:r>
          </w:p>
        </w:tc>
        <w:tc>
          <w:tcPr>
            <w:tcW w:w="1365" w:type="dxa"/>
          </w:tcPr>
          <w:p w14:paraId="062E1891" w14:textId="0C504379" w:rsidR="000B3A4D" w:rsidRPr="00DF2869" w:rsidRDefault="000B3A4D" w:rsidP="000B3A4D">
            <w:r w:rsidRPr="00DF2869">
              <w:t>204.2654</w:t>
            </w:r>
          </w:p>
        </w:tc>
      </w:tr>
      <w:tr w:rsidR="00DD48DB" w:rsidRPr="00DF2869" w14:paraId="696992AE" w14:textId="77777777" w:rsidTr="0041370F">
        <w:tc>
          <w:tcPr>
            <w:tcW w:w="1768" w:type="dxa"/>
          </w:tcPr>
          <w:p w14:paraId="5D896F90" w14:textId="10D49629" w:rsidR="000B3A4D" w:rsidRPr="00DF2869" w:rsidRDefault="000B3A4D" w:rsidP="000B3A4D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7C89C57E" w14:textId="4082197B" w:rsidR="000B3A4D" w:rsidRPr="00DF2869" w:rsidRDefault="000B3A4D" w:rsidP="000B3A4D">
            <w:r w:rsidRPr="00DF2869">
              <w:t>29.43966</w:t>
            </w:r>
          </w:p>
        </w:tc>
        <w:tc>
          <w:tcPr>
            <w:tcW w:w="1177" w:type="dxa"/>
          </w:tcPr>
          <w:p w14:paraId="4C6A7F57" w14:textId="74AEA501" w:rsidR="000B3A4D" w:rsidRPr="00DF2869" w:rsidRDefault="000B3A4D" w:rsidP="000B3A4D">
            <w:r w:rsidRPr="00DF2869">
              <w:t>6.95395</w:t>
            </w:r>
          </w:p>
        </w:tc>
        <w:tc>
          <w:tcPr>
            <w:tcW w:w="1502" w:type="dxa"/>
          </w:tcPr>
          <w:p w14:paraId="2CA3FD28" w14:textId="5CB33E7C" w:rsidR="000B3A4D" w:rsidRPr="00DF2869" w:rsidRDefault="000B3A4D" w:rsidP="000B3A4D">
            <w:r w:rsidRPr="00DF2869">
              <w:t>0.0703</w:t>
            </w:r>
          </w:p>
        </w:tc>
        <w:tc>
          <w:tcPr>
            <w:tcW w:w="1365" w:type="dxa"/>
          </w:tcPr>
          <w:p w14:paraId="2A33A520" w14:textId="723C7210" w:rsidR="000B3A4D" w:rsidRPr="00DF2869" w:rsidRDefault="000B3A4D" w:rsidP="000B3A4D">
            <w:r w:rsidRPr="00DF2869">
              <w:t>-4.1185</w:t>
            </w:r>
          </w:p>
        </w:tc>
        <w:tc>
          <w:tcPr>
            <w:tcW w:w="1365" w:type="dxa"/>
          </w:tcPr>
          <w:p w14:paraId="1A527BF1" w14:textId="16BF8E58" w:rsidR="000B3A4D" w:rsidRPr="00DF2869" w:rsidRDefault="000B3A4D" w:rsidP="000B3A4D">
            <w:r w:rsidRPr="00DF2869">
              <w:t>62.99781</w:t>
            </w:r>
          </w:p>
        </w:tc>
      </w:tr>
    </w:tbl>
    <w:p w14:paraId="0F53459B" w14:textId="77777777" w:rsidR="00F16345" w:rsidRPr="00DF2869" w:rsidRDefault="00F16345"/>
    <w:p w14:paraId="08A1FB91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Cathepsin S</w:t>
      </w:r>
    </w:p>
    <w:p w14:paraId="493C9C41" w14:textId="1AACF612" w:rsidR="00F16345" w:rsidRPr="00DF2869" w:rsidRDefault="00000000">
      <w:r w:rsidRPr="00DF2869">
        <w:t xml:space="preserve">ANOVA result: F = </w:t>
      </w:r>
      <w:r w:rsidR="000B3A4D" w:rsidRPr="00DF2869">
        <w:t>804.32444</w:t>
      </w:r>
      <w:r w:rsidRPr="00DF2869">
        <w:t xml:space="preserve">, p = </w:t>
      </w:r>
      <w:r w:rsidR="000B3A4D" w:rsidRPr="00DF2869">
        <w:t>0.02244</w:t>
      </w:r>
    </w:p>
    <w:p w14:paraId="35433465" w14:textId="5F5736E7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58F6C7E1" w14:textId="77777777">
        <w:tc>
          <w:tcPr>
            <w:tcW w:w="1440" w:type="dxa"/>
          </w:tcPr>
          <w:p w14:paraId="6E3DC4CE" w14:textId="77777777" w:rsidR="000B3A4D" w:rsidRPr="00DF2869" w:rsidRDefault="000B3A4D">
            <w:r w:rsidRPr="00DF2869">
              <w:t>Treatment Group</w:t>
            </w:r>
          </w:p>
        </w:tc>
        <w:tc>
          <w:tcPr>
            <w:tcW w:w="1440" w:type="dxa"/>
          </w:tcPr>
          <w:p w14:paraId="52B402EE" w14:textId="77777777" w:rsidR="000B3A4D" w:rsidRPr="00DF2869" w:rsidRDefault="000B3A4D">
            <w:r w:rsidRPr="00DF2869">
              <w:t>Mean</w:t>
            </w:r>
          </w:p>
        </w:tc>
        <w:tc>
          <w:tcPr>
            <w:tcW w:w="1440" w:type="dxa"/>
          </w:tcPr>
          <w:p w14:paraId="0098F33D" w14:textId="77777777" w:rsidR="000B3A4D" w:rsidRPr="00DF2869" w:rsidRDefault="000B3A4D">
            <w:r w:rsidRPr="00DF2869">
              <w:t>Standard Error (SE)</w:t>
            </w:r>
          </w:p>
        </w:tc>
        <w:tc>
          <w:tcPr>
            <w:tcW w:w="1440" w:type="dxa"/>
          </w:tcPr>
          <w:p w14:paraId="06B80F34" w14:textId="77777777" w:rsidR="000B3A4D" w:rsidRPr="00DF2869" w:rsidRDefault="000B3A4D">
            <w:r w:rsidRPr="00DF2869">
              <w:t>95% CI Lower</w:t>
            </w:r>
          </w:p>
        </w:tc>
        <w:tc>
          <w:tcPr>
            <w:tcW w:w="1440" w:type="dxa"/>
          </w:tcPr>
          <w:p w14:paraId="5E2BFF87" w14:textId="77777777" w:rsidR="000B3A4D" w:rsidRPr="00DF2869" w:rsidRDefault="000B3A4D">
            <w:r w:rsidRPr="00DF2869">
              <w:t>95% CI Upper</w:t>
            </w:r>
          </w:p>
        </w:tc>
      </w:tr>
      <w:tr w:rsidR="00DF2869" w:rsidRPr="00DF2869" w14:paraId="030ED7DA" w14:textId="77777777">
        <w:tc>
          <w:tcPr>
            <w:tcW w:w="1440" w:type="dxa"/>
          </w:tcPr>
          <w:p w14:paraId="0E5EDF34" w14:textId="77777777" w:rsidR="000B3A4D" w:rsidRPr="00DF2869" w:rsidRDefault="000B3A4D" w:rsidP="000B3A4D">
            <w:r w:rsidRPr="00DF2869">
              <w:t>BHG16 Control</w:t>
            </w:r>
          </w:p>
        </w:tc>
        <w:tc>
          <w:tcPr>
            <w:tcW w:w="1440" w:type="dxa"/>
          </w:tcPr>
          <w:p w14:paraId="68A586E9" w14:textId="4500F197" w:rsidR="000B3A4D" w:rsidRPr="00DF2869" w:rsidRDefault="000B3A4D" w:rsidP="000B3A4D">
            <w:r w:rsidRPr="00DF2869">
              <w:t>275.04918</w:t>
            </w:r>
          </w:p>
        </w:tc>
        <w:tc>
          <w:tcPr>
            <w:tcW w:w="1440" w:type="dxa"/>
          </w:tcPr>
          <w:p w14:paraId="6BC62196" w14:textId="6BAE33DE" w:rsidR="000B3A4D" w:rsidRPr="00DF2869" w:rsidRDefault="000B3A4D" w:rsidP="000B3A4D">
            <w:r w:rsidRPr="00DF2869">
              <w:t>5.39344</w:t>
            </w:r>
          </w:p>
        </w:tc>
        <w:tc>
          <w:tcPr>
            <w:tcW w:w="1440" w:type="dxa"/>
          </w:tcPr>
          <w:p w14:paraId="2B036171" w14:textId="08A773D1" w:rsidR="000B3A4D" w:rsidRPr="00DF2869" w:rsidRDefault="000B3A4D" w:rsidP="000B3A4D">
            <w:r w:rsidRPr="00DF2869">
              <w:t>206.51899</w:t>
            </w:r>
          </w:p>
        </w:tc>
        <w:tc>
          <w:tcPr>
            <w:tcW w:w="1440" w:type="dxa"/>
          </w:tcPr>
          <w:p w14:paraId="3BBDFFE5" w14:textId="38C89927" w:rsidR="000B3A4D" w:rsidRPr="00DF2869" w:rsidRDefault="000B3A4D" w:rsidP="000B3A4D">
            <w:r w:rsidRPr="00DF2869">
              <w:t>343.57937</w:t>
            </w:r>
          </w:p>
        </w:tc>
      </w:tr>
      <w:tr w:rsidR="00DF2869" w:rsidRPr="00DF2869" w14:paraId="5D90824E" w14:textId="77777777">
        <w:tc>
          <w:tcPr>
            <w:tcW w:w="1440" w:type="dxa"/>
          </w:tcPr>
          <w:p w14:paraId="6B7B69A2" w14:textId="77777777" w:rsidR="000B3A4D" w:rsidRPr="00DF2869" w:rsidRDefault="000B3A4D" w:rsidP="000B3A4D">
            <w:r w:rsidRPr="00DF2869">
              <w:t>Fenofibrate</w:t>
            </w:r>
          </w:p>
        </w:tc>
        <w:tc>
          <w:tcPr>
            <w:tcW w:w="1440" w:type="dxa"/>
          </w:tcPr>
          <w:p w14:paraId="789068D5" w14:textId="0E70B59D" w:rsidR="000B3A4D" w:rsidRPr="00DF2869" w:rsidRDefault="000B3A4D" w:rsidP="000B3A4D">
            <w:r w:rsidRPr="00DF2869">
              <w:t>263</w:t>
            </w:r>
          </w:p>
        </w:tc>
        <w:tc>
          <w:tcPr>
            <w:tcW w:w="1440" w:type="dxa"/>
          </w:tcPr>
          <w:p w14:paraId="011348D0" w14:textId="723234AA" w:rsidR="000B3A4D" w:rsidRPr="00DF2869" w:rsidRDefault="000B3A4D" w:rsidP="000B3A4D">
            <w:r w:rsidRPr="00DF2869">
              <w:t>11.36321</w:t>
            </w:r>
          </w:p>
        </w:tc>
        <w:tc>
          <w:tcPr>
            <w:tcW w:w="1440" w:type="dxa"/>
          </w:tcPr>
          <w:p w14:paraId="5BDD1559" w14:textId="3036230D" w:rsidR="000B3A4D" w:rsidRPr="00DF2869" w:rsidRDefault="000B3A4D" w:rsidP="000B3A4D">
            <w:r w:rsidRPr="00DF2869">
              <w:t>118.61678</w:t>
            </w:r>
          </w:p>
        </w:tc>
        <w:tc>
          <w:tcPr>
            <w:tcW w:w="1440" w:type="dxa"/>
          </w:tcPr>
          <w:p w14:paraId="4B88E39B" w14:textId="102EA7FB" w:rsidR="000B3A4D" w:rsidRPr="00DF2869" w:rsidRDefault="000B3A4D" w:rsidP="000B3A4D">
            <w:r w:rsidRPr="00DF2869">
              <w:t>407.38322</w:t>
            </w:r>
          </w:p>
        </w:tc>
      </w:tr>
      <w:tr w:rsidR="00DF2869" w:rsidRPr="00DF2869" w14:paraId="31829CAC" w14:textId="77777777">
        <w:tc>
          <w:tcPr>
            <w:tcW w:w="1440" w:type="dxa"/>
          </w:tcPr>
          <w:p w14:paraId="0BE3D1BE" w14:textId="77777777" w:rsidR="000B3A4D" w:rsidRPr="00DF2869" w:rsidRDefault="000B3A4D" w:rsidP="000B3A4D">
            <w:r w:rsidRPr="00DF2869">
              <w:t>Agrimol B</w:t>
            </w:r>
          </w:p>
        </w:tc>
        <w:tc>
          <w:tcPr>
            <w:tcW w:w="1440" w:type="dxa"/>
          </w:tcPr>
          <w:p w14:paraId="3DF20C9D" w14:textId="33E8AC2E" w:rsidR="000B3A4D" w:rsidRPr="00DF2869" w:rsidRDefault="000B3A4D" w:rsidP="000B3A4D">
            <w:r w:rsidRPr="00DF2869">
              <w:t>162.33621</w:t>
            </w:r>
          </w:p>
        </w:tc>
        <w:tc>
          <w:tcPr>
            <w:tcW w:w="1440" w:type="dxa"/>
          </w:tcPr>
          <w:p w14:paraId="24EEED2F" w14:textId="38EE4A45" w:rsidR="000B3A4D" w:rsidRPr="00DF2869" w:rsidRDefault="000B3A4D" w:rsidP="000B3A4D">
            <w:r w:rsidRPr="00DF2869">
              <w:t>9.81897</w:t>
            </w:r>
          </w:p>
        </w:tc>
        <w:tc>
          <w:tcPr>
            <w:tcW w:w="1440" w:type="dxa"/>
          </w:tcPr>
          <w:p w14:paraId="7D0DD839" w14:textId="39A70C24" w:rsidR="000B3A4D" w:rsidRPr="00DF2869" w:rsidRDefault="000B3A4D" w:rsidP="000B3A4D">
            <w:r w:rsidRPr="00DF2869">
              <w:t>37.57442</w:t>
            </w:r>
          </w:p>
        </w:tc>
        <w:tc>
          <w:tcPr>
            <w:tcW w:w="1440" w:type="dxa"/>
          </w:tcPr>
          <w:p w14:paraId="172CECBC" w14:textId="323F9896" w:rsidR="000B3A4D" w:rsidRPr="00DF2869" w:rsidRDefault="000B3A4D" w:rsidP="000B3A4D">
            <w:r w:rsidRPr="00DF2869">
              <w:t>287.09799</w:t>
            </w:r>
          </w:p>
        </w:tc>
      </w:tr>
      <w:tr w:rsidR="00DF2869" w:rsidRPr="00DF2869" w14:paraId="5C160118" w14:textId="77777777">
        <w:tc>
          <w:tcPr>
            <w:tcW w:w="1440" w:type="dxa"/>
          </w:tcPr>
          <w:p w14:paraId="7AC14B0C" w14:textId="5088CDBC" w:rsidR="000B3A4D" w:rsidRPr="00DF2869" w:rsidRDefault="00DD48DB" w:rsidP="000B3A4D">
            <w:r>
              <w:t>DG172 dihydrochloride</w:t>
            </w:r>
          </w:p>
        </w:tc>
        <w:tc>
          <w:tcPr>
            <w:tcW w:w="1440" w:type="dxa"/>
          </w:tcPr>
          <w:p w14:paraId="64690005" w14:textId="043FCE0C" w:rsidR="000B3A4D" w:rsidRPr="00DF2869" w:rsidRDefault="000B3A4D" w:rsidP="000B3A4D">
            <w:r w:rsidRPr="00DF2869">
              <w:t>372.7931</w:t>
            </w:r>
          </w:p>
        </w:tc>
        <w:tc>
          <w:tcPr>
            <w:tcW w:w="1440" w:type="dxa"/>
          </w:tcPr>
          <w:p w14:paraId="53EF1DA5" w14:textId="38D5EBC9" w:rsidR="000B3A4D" w:rsidRPr="00DF2869" w:rsidRDefault="000B3A4D" w:rsidP="000B3A4D">
            <w:r w:rsidRPr="00DF2869">
              <w:t>22.05172</w:t>
            </w:r>
          </w:p>
        </w:tc>
        <w:tc>
          <w:tcPr>
            <w:tcW w:w="1440" w:type="dxa"/>
          </w:tcPr>
          <w:p w14:paraId="17512015" w14:textId="3EB23D39" w:rsidR="000B3A4D" w:rsidRPr="00DF2869" w:rsidRDefault="000B3A4D" w:rsidP="000B3A4D">
            <w:r w:rsidRPr="00DF2869">
              <w:t>92.59938</w:t>
            </w:r>
          </w:p>
        </w:tc>
        <w:tc>
          <w:tcPr>
            <w:tcW w:w="1440" w:type="dxa"/>
          </w:tcPr>
          <w:p w14:paraId="1E4870A4" w14:textId="71F3C574" w:rsidR="000B3A4D" w:rsidRPr="00DF2869" w:rsidRDefault="000B3A4D" w:rsidP="000B3A4D">
            <w:r w:rsidRPr="00DF2869">
              <w:t>652.98683</w:t>
            </w:r>
          </w:p>
        </w:tc>
      </w:tr>
    </w:tbl>
    <w:p w14:paraId="0A60A2B3" w14:textId="77777777" w:rsidR="00F16345" w:rsidRPr="00DF2869" w:rsidRDefault="00F16345"/>
    <w:p w14:paraId="384E714A" w14:textId="051F7370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2"/>
        <w:gridCol w:w="1602"/>
        <w:gridCol w:w="1166"/>
        <w:gridCol w:w="1414"/>
        <w:gridCol w:w="1343"/>
        <w:gridCol w:w="1343"/>
      </w:tblGrid>
      <w:tr w:rsidR="00DF2869" w:rsidRPr="00DF2869" w14:paraId="1C2291AB" w14:textId="77777777" w:rsidTr="0041370F">
        <w:tc>
          <w:tcPr>
            <w:tcW w:w="1768" w:type="dxa"/>
          </w:tcPr>
          <w:p w14:paraId="0F9B06C0" w14:textId="77777777" w:rsidR="000B3A4D" w:rsidRPr="00DF2869" w:rsidRDefault="000B3A4D" w:rsidP="0041370F">
            <w:r w:rsidRPr="00DF2869">
              <w:t>Comparison</w:t>
            </w:r>
          </w:p>
        </w:tc>
        <w:tc>
          <w:tcPr>
            <w:tcW w:w="1679" w:type="dxa"/>
          </w:tcPr>
          <w:p w14:paraId="495EB277" w14:textId="77777777" w:rsidR="000B3A4D" w:rsidRPr="00DF2869" w:rsidRDefault="000B3A4D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50F15A58" w14:textId="77777777" w:rsidR="000B3A4D" w:rsidRPr="00DF2869" w:rsidRDefault="000B3A4D" w:rsidP="0041370F">
            <w:r w:rsidRPr="00DF2869">
              <w:t>Std. Error</w:t>
            </w:r>
          </w:p>
        </w:tc>
        <w:tc>
          <w:tcPr>
            <w:tcW w:w="1502" w:type="dxa"/>
          </w:tcPr>
          <w:p w14:paraId="5623B703" w14:textId="77777777" w:rsidR="000B3A4D" w:rsidRPr="00DF2869" w:rsidRDefault="000B3A4D" w:rsidP="0041370F">
            <w:r w:rsidRPr="00DF2869">
              <w:t>p-value</w:t>
            </w:r>
          </w:p>
        </w:tc>
        <w:tc>
          <w:tcPr>
            <w:tcW w:w="1365" w:type="dxa"/>
          </w:tcPr>
          <w:p w14:paraId="3330CE26" w14:textId="77777777" w:rsidR="000B3A4D" w:rsidRPr="00DF2869" w:rsidRDefault="000B3A4D" w:rsidP="0041370F">
            <w:r w:rsidRPr="00DF2869">
              <w:t>95.00% LCL</w:t>
            </w:r>
          </w:p>
        </w:tc>
        <w:tc>
          <w:tcPr>
            <w:tcW w:w="1365" w:type="dxa"/>
          </w:tcPr>
          <w:p w14:paraId="72615C65" w14:textId="77777777" w:rsidR="000B3A4D" w:rsidRPr="00DF2869" w:rsidRDefault="000B3A4D" w:rsidP="0041370F">
            <w:r w:rsidRPr="00DF2869">
              <w:t>95.00% UCL</w:t>
            </w:r>
          </w:p>
        </w:tc>
      </w:tr>
      <w:tr w:rsidR="00DF2869" w:rsidRPr="00DF2869" w14:paraId="5C308E49" w14:textId="77777777" w:rsidTr="0041370F">
        <w:tc>
          <w:tcPr>
            <w:tcW w:w="1768" w:type="dxa"/>
          </w:tcPr>
          <w:p w14:paraId="753B1413" w14:textId="77777777" w:rsidR="000B3A4D" w:rsidRPr="00DF2869" w:rsidRDefault="000B3A4D" w:rsidP="000B3A4D">
            <w:r w:rsidRPr="00DF2869">
              <w:t>Control vs Fenofibrate</w:t>
            </w:r>
          </w:p>
        </w:tc>
        <w:tc>
          <w:tcPr>
            <w:tcW w:w="1679" w:type="dxa"/>
          </w:tcPr>
          <w:p w14:paraId="767E1DA0" w14:textId="61114A23" w:rsidR="000B3A4D" w:rsidRPr="00DF2869" w:rsidRDefault="000B3A4D" w:rsidP="000B3A4D">
            <w:r w:rsidRPr="00DF2869">
              <w:t>12.04918</w:t>
            </w:r>
          </w:p>
        </w:tc>
        <w:tc>
          <w:tcPr>
            <w:tcW w:w="1177" w:type="dxa"/>
          </w:tcPr>
          <w:p w14:paraId="5F4385B9" w14:textId="524E762D" w:rsidR="000B3A4D" w:rsidRPr="00DF2869" w:rsidRDefault="000B3A4D" w:rsidP="000B3A4D">
            <w:r w:rsidRPr="00DF2869">
              <w:t>15.97764</w:t>
            </w:r>
          </w:p>
        </w:tc>
        <w:tc>
          <w:tcPr>
            <w:tcW w:w="1502" w:type="dxa"/>
          </w:tcPr>
          <w:p w14:paraId="3C6DFB20" w14:textId="70A7F0C7" w:rsidR="000B3A4D" w:rsidRPr="00DF2869" w:rsidRDefault="000B3A4D" w:rsidP="000B3A4D">
            <w:r w:rsidRPr="00DF2869">
              <w:t>0.87041</w:t>
            </w:r>
          </w:p>
        </w:tc>
        <w:tc>
          <w:tcPr>
            <w:tcW w:w="1365" w:type="dxa"/>
          </w:tcPr>
          <w:p w14:paraId="6247CA32" w14:textId="5FA1D472" w:rsidR="000B3A4D" w:rsidRPr="00DF2869" w:rsidRDefault="000B3A4D" w:rsidP="000B3A4D">
            <w:r w:rsidRPr="00DF2869">
              <w:t>-65.05521</w:t>
            </w:r>
          </w:p>
        </w:tc>
        <w:tc>
          <w:tcPr>
            <w:tcW w:w="1365" w:type="dxa"/>
          </w:tcPr>
          <w:p w14:paraId="7724DC9E" w14:textId="242E9D54" w:rsidR="000B3A4D" w:rsidRPr="00DF2869" w:rsidRDefault="000B3A4D" w:rsidP="000B3A4D">
            <w:r w:rsidRPr="00DF2869">
              <w:t>89.15357</w:t>
            </w:r>
          </w:p>
        </w:tc>
      </w:tr>
      <w:tr w:rsidR="00DF2869" w:rsidRPr="00DF2869" w14:paraId="1A172D86" w14:textId="77777777" w:rsidTr="0041370F">
        <w:tc>
          <w:tcPr>
            <w:tcW w:w="1768" w:type="dxa"/>
          </w:tcPr>
          <w:p w14:paraId="4DCF6E25" w14:textId="77777777" w:rsidR="000B3A4D" w:rsidRPr="00DF2869" w:rsidRDefault="000B3A4D" w:rsidP="000B3A4D">
            <w:r w:rsidRPr="00DF2869">
              <w:t>Control vs Agrimol B</w:t>
            </w:r>
          </w:p>
        </w:tc>
        <w:tc>
          <w:tcPr>
            <w:tcW w:w="1679" w:type="dxa"/>
          </w:tcPr>
          <w:p w14:paraId="29C1634D" w14:textId="733E014B" w:rsidR="000B3A4D" w:rsidRPr="00DF2869" w:rsidRDefault="000B3A4D" w:rsidP="000B3A4D">
            <w:r w:rsidRPr="00DF2869">
              <w:t>112.71297</w:t>
            </w:r>
          </w:p>
        </w:tc>
        <w:tc>
          <w:tcPr>
            <w:tcW w:w="1177" w:type="dxa"/>
          </w:tcPr>
          <w:p w14:paraId="7B0B3CFD" w14:textId="0AE21C7F" w:rsidR="000B3A4D" w:rsidRPr="00DF2869" w:rsidRDefault="000B3A4D" w:rsidP="000B3A4D">
            <w:r w:rsidRPr="00DF2869">
              <w:t>15.97764</w:t>
            </w:r>
          </w:p>
        </w:tc>
        <w:tc>
          <w:tcPr>
            <w:tcW w:w="1502" w:type="dxa"/>
          </w:tcPr>
          <w:p w14:paraId="792FA2B4" w14:textId="5175FB75" w:rsidR="000B3A4D" w:rsidRPr="00DF2869" w:rsidRDefault="000B3A4D" w:rsidP="000B3A4D">
            <w:r w:rsidRPr="00DF2869">
              <w:t>0.01763</w:t>
            </w:r>
          </w:p>
        </w:tc>
        <w:tc>
          <w:tcPr>
            <w:tcW w:w="1365" w:type="dxa"/>
          </w:tcPr>
          <w:p w14:paraId="3381C9B4" w14:textId="2B333B01" w:rsidR="000B3A4D" w:rsidRPr="00DF2869" w:rsidRDefault="000B3A4D" w:rsidP="000B3A4D">
            <w:r w:rsidRPr="00DF2869">
              <w:t>35.60858</w:t>
            </w:r>
          </w:p>
        </w:tc>
        <w:tc>
          <w:tcPr>
            <w:tcW w:w="1365" w:type="dxa"/>
          </w:tcPr>
          <w:p w14:paraId="1523D10A" w14:textId="1F1A5520" w:rsidR="000B3A4D" w:rsidRPr="00DF2869" w:rsidRDefault="000B3A4D" w:rsidP="000B3A4D">
            <w:r w:rsidRPr="00DF2869">
              <w:t>189.81737</w:t>
            </w:r>
          </w:p>
        </w:tc>
      </w:tr>
      <w:tr w:rsidR="00DF2869" w:rsidRPr="00DF2869" w14:paraId="7D101019" w14:textId="77777777" w:rsidTr="0041370F">
        <w:tc>
          <w:tcPr>
            <w:tcW w:w="1768" w:type="dxa"/>
          </w:tcPr>
          <w:p w14:paraId="063A2CB3" w14:textId="3F376106" w:rsidR="000B3A4D" w:rsidRPr="00DF2869" w:rsidRDefault="000B3A4D" w:rsidP="000B3A4D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00D1794B" w14:textId="0AF75452" w:rsidR="000B3A4D" w:rsidRPr="00DF2869" w:rsidRDefault="000B3A4D" w:rsidP="000B3A4D">
            <w:r w:rsidRPr="00DF2869">
              <w:t>-97.74392</w:t>
            </w:r>
          </w:p>
        </w:tc>
        <w:tc>
          <w:tcPr>
            <w:tcW w:w="1177" w:type="dxa"/>
          </w:tcPr>
          <w:p w14:paraId="7F26D070" w14:textId="0B1BB1CD" w:rsidR="000B3A4D" w:rsidRPr="00DF2869" w:rsidRDefault="000B3A4D" w:rsidP="000B3A4D">
            <w:r w:rsidRPr="00DF2869">
              <w:t>15.97764</w:t>
            </w:r>
          </w:p>
        </w:tc>
        <w:tc>
          <w:tcPr>
            <w:tcW w:w="1502" w:type="dxa"/>
          </w:tcPr>
          <w:p w14:paraId="0F17609D" w14:textId="4CDFEBCC" w:rsidR="000B3A4D" w:rsidRPr="00DF2869" w:rsidRDefault="000B3A4D" w:rsidP="000B3A4D">
            <w:r w:rsidRPr="00DF2869">
              <w:t>0.02627</w:t>
            </w:r>
          </w:p>
        </w:tc>
        <w:tc>
          <w:tcPr>
            <w:tcW w:w="1365" w:type="dxa"/>
          </w:tcPr>
          <w:p w14:paraId="0EE212B9" w14:textId="54318EE5" w:rsidR="000B3A4D" w:rsidRPr="00DF2869" w:rsidRDefault="000B3A4D" w:rsidP="000B3A4D">
            <w:r w:rsidRPr="00DF2869">
              <w:t>-174.84832</w:t>
            </w:r>
          </w:p>
        </w:tc>
        <w:tc>
          <w:tcPr>
            <w:tcW w:w="1365" w:type="dxa"/>
          </w:tcPr>
          <w:p w14:paraId="11F4F2B7" w14:textId="21A6DB2C" w:rsidR="000B3A4D" w:rsidRPr="00DF2869" w:rsidRDefault="000B3A4D" w:rsidP="000B3A4D">
            <w:r w:rsidRPr="00DF2869">
              <w:t>-20.63953</w:t>
            </w:r>
          </w:p>
        </w:tc>
      </w:tr>
      <w:tr w:rsidR="00DF2869" w:rsidRPr="00DF2869" w14:paraId="587CB470" w14:textId="77777777" w:rsidTr="0041370F">
        <w:tc>
          <w:tcPr>
            <w:tcW w:w="1768" w:type="dxa"/>
          </w:tcPr>
          <w:p w14:paraId="6C468312" w14:textId="77777777" w:rsidR="000B3A4D" w:rsidRPr="00DF2869" w:rsidRDefault="000B3A4D" w:rsidP="000B3A4D">
            <w:r w:rsidRPr="00DF2869">
              <w:t>Fenofibrate vs Agrimol B</w:t>
            </w:r>
          </w:p>
        </w:tc>
        <w:tc>
          <w:tcPr>
            <w:tcW w:w="1679" w:type="dxa"/>
          </w:tcPr>
          <w:p w14:paraId="681F2A45" w14:textId="2397C739" w:rsidR="000B3A4D" w:rsidRPr="00DF2869" w:rsidRDefault="000B3A4D" w:rsidP="000B3A4D">
            <w:r w:rsidRPr="00DF2869">
              <w:t>100.66379</w:t>
            </w:r>
          </w:p>
        </w:tc>
        <w:tc>
          <w:tcPr>
            <w:tcW w:w="1177" w:type="dxa"/>
          </w:tcPr>
          <w:p w14:paraId="0EA58617" w14:textId="120D0223" w:rsidR="000B3A4D" w:rsidRPr="00DF2869" w:rsidRDefault="000B3A4D" w:rsidP="000B3A4D">
            <w:r w:rsidRPr="00DF2869">
              <w:t>15.97764</w:t>
            </w:r>
          </w:p>
        </w:tc>
        <w:tc>
          <w:tcPr>
            <w:tcW w:w="1502" w:type="dxa"/>
          </w:tcPr>
          <w:p w14:paraId="7F15DED8" w14:textId="6AFFB6C7" w:rsidR="000B3A4D" w:rsidRPr="00DF2869" w:rsidRDefault="000B3A4D" w:rsidP="000B3A4D">
            <w:r w:rsidRPr="00DF2869">
              <w:t>0.02421</w:t>
            </w:r>
          </w:p>
        </w:tc>
        <w:tc>
          <w:tcPr>
            <w:tcW w:w="1365" w:type="dxa"/>
          </w:tcPr>
          <w:p w14:paraId="0512F10B" w14:textId="4F6F4CFA" w:rsidR="000B3A4D" w:rsidRPr="00DF2869" w:rsidRDefault="000B3A4D" w:rsidP="000B3A4D">
            <w:r w:rsidRPr="00DF2869">
              <w:t>23.5594</w:t>
            </w:r>
          </w:p>
        </w:tc>
        <w:tc>
          <w:tcPr>
            <w:tcW w:w="1365" w:type="dxa"/>
          </w:tcPr>
          <w:p w14:paraId="42B5EE1D" w14:textId="33EB28A0" w:rsidR="000B3A4D" w:rsidRPr="00DF2869" w:rsidRDefault="000B3A4D" w:rsidP="000B3A4D">
            <w:r w:rsidRPr="00DF2869">
              <w:t>177.76819</w:t>
            </w:r>
          </w:p>
        </w:tc>
      </w:tr>
      <w:tr w:rsidR="00DF2869" w:rsidRPr="00DF2869" w14:paraId="58FE3DC5" w14:textId="77777777" w:rsidTr="0041370F">
        <w:tc>
          <w:tcPr>
            <w:tcW w:w="1768" w:type="dxa"/>
          </w:tcPr>
          <w:p w14:paraId="432307BA" w14:textId="5C1D8C13" w:rsidR="000B3A4D" w:rsidRPr="00DF2869" w:rsidRDefault="000B3A4D" w:rsidP="000B3A4D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31EC38A6" w14:textId="60FEB0E8" w:rsidR="000B3A4D" w:rsidRPr="00DF2869" w:rsidRDefault="000B3A4D" w:rsidP="000B3A4D">
            <w:r w:rsidRPr="00DF2869">
              <w:t>-109.7931</w:t>
            </w:r>
          </w:p>
        </w:tc>
        <w:tc>
          <w:tcPr>
            <w:tcW w:w="1177" w:type="dxa"/>
          </w:tcPr>
          <w:p w14:paraId="4E45F61F" w14:textId="11F2B0CD" w:rsidR="000B3A4D" w:rsidRPr="00DF2869" w:rsidRDefault="000B3A4D" w:rsidP="000B3A4D">
            <w:r w:rsidRPr="00DF2869">
              <w:t>15.97764</w:t>
            </w:r>
          </w:p>
        </w:tc>
        <w:tc>
          <w:tcPr>
            <w:tcW w:w="1502" w:type="dxa"/>
          </w:tcPr>
          <w:p w14:paraId="6CFFD77B" w14:textId="68C4E37D" w:rsidR="000B3A4D" w:rsidRPr="00DF2869" w:rsidRDefault="000B3A4D" w:rsidP="000B3A4D">
            <w:r w:rsidRPr="00DF2869">
              <w:t>0.01899</w:t>
            </w:r>
          </w:p>
        </w:tc>
        <w:tc>
          <w:tcPr>
            <w:tcW w:w="1365" w:type="dxa"/>
          </w:tcPr>
          <w:p w14:paraId="2DFA69D1" w14:textId="2542F919" w:rsidR="000B3A4D" w:rsidRPr="00DF2869" w:rsidRDefault="000B3A4D" w:rsidP="000B3A4D">
            <w:r w:rsidRPr="00DF2869">
              <w:t>-186.8975</w:t>
            </w:r>
          </w:p>
        </w:tc>
        <w:tc>
          <w:tcPr>
            <w:tcW w:w="1365" w:type="dxa"/>
          </w:tcPr>
          <w:p w14:paraId="7ABA528F" w14:textId="5C74DEFB" w:rsidR="000B3A4D" w:rsidRPr="00DF2869" w:rsidRDefault="000B3A4D" w:rsidP="000B3A4D">
            <w:r w:rsidRPr="00DF2869">
              <w:t>-32.68871</w:t>
            </w:r>
          </w:p>
        </w:tc>
      </w:tr>
      <w:tr w:rsidR="00DD48DB" w:rsidRPr="00DF2869" w14:paraId="605FFB25" w14:textId="77777777" w:rsidTr="0041370F">
        <w:tc>
          <w:tcPr>
            <w:tcW w:w="1768" w:type="dxa"/>
          </w:tcPr>
          <w:p w14:paraId="2C94984B" w14:textId="5F47791F" w:rsidR="000B3A4D" w:rsidRPr="00DF2869" w:rsidRDefault="000B3A4D" w:rsidP="000B3A4D">
            <w:r w:rsidRPr="00DF2869">
              <w:lastRenderedPageBreak/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5BA33409" w14:textId="7F8BE87D" w:rsidR="000B3A4D" w:rsidRPr="00DF2869" w:rsidRDefault="000B3A4D" w:rsidP="000B3A4D">
            <w:r w:rsidRPr="00DF2869">
              <w:t>-210.4569</w:t>
            </w:r>
          </w:p>
        </w:tc>
        <w:tc>
          <w:tcPr>
            <w:tcW w:w="1177" w:type="dxa"/>
          </w:tcPr>
          <w:p w14:paraId="1F101F5A" w14:textId="3240D333" w:rsidR="000B3A4D" w:rsidRPr="00DF2869" w:rsidRDefault="000B3A4D" w:rsidP="000B3A4D">
            <w:r w:rsidRPr="00DF2869">
              <w:t>15.97764</w:t>
            </w:r>
          </w:p>
        </w:tc>
        <w:tc>
          <w:tcPr>
            <w:tcW w:w="1502" w:type="dxa"/>
          </w:tcPr>
          <w:p w14:paraId="488F909E" w14:textId="236467B2" w:rsidR="000B3A4D" w:rsidRPr="00DF2869" w:rsidRDefault="000B3A4D" w:rsidP="000B3A4D">
            <w:r w:rsidRPr="00DF2869">
              <w:t>0.00289</w:t>
            </w:r>
          </w:p>
        </w:tc>
        <w:tc>
          <w:tcPr>
            <w:tcW w:w="1365" w:type="dxa"/>
          </w:tcPr>
          <w:p w14:paraId="46ABDDD5" w14:textId="7D8CABA3" w:rsidR="000B3A4D" w:rsidRPr="00DF2869" w:rsidRDefault="000B3A4D" w:rsidP="000B3A4D">
            <w:r w:rsidRPr="00DF2869">
              <w:t>-287.56129</w:t>
            </w:r>
          </w:p>
        </w:tc>
        <w:tc>
          <w:tcPr>
            <w:tcW w:w="1365" w:type="dxa"/>
          </w:tcPr>
          <w:p w14:paraId="4A6A0573" w14:textId="0AB6DE0D" w:rsidR="000B3A4D" w:rsidRPr="00DF2869" w:rsidRDefault="000B3A4D" w:rsidP="000B3A4D">
            <w:r w:rsidRPr="00DF2869">
              <w:t>-133.3525</w:t>
            </w:r>
          </w:p>
        </w:tc>
      </w:tr>
    </w:tbl>
    <w:p w14:paraId="03BC532C" w14:textId="77777777" w:rsidR="00F16345" w:rsidRPr="00DF2869" w:rsidRDefault="00F16345"/>
    <w:p w14:paraId="6ACF7AED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DLL1</w:t>
      </w:r>
    </w:p>
    <w:p w14:paraId="34ABBBED" w14:textId="05036541" w:rsidR="00F16345" w:rsidRPr="00DF2869" w:rsidRDefault="00000000">
      <w:r w:rsidRPr="00DF2869">
        <w:t xml:space="preserve">ANOVA result: F = </w:t>
      </w:r>
      <w:r w:rsidR="000B3A4D" w:rsidRPr="00DF2869">
        <w:t>786.03542</w:t>
      </w:r>
      <w:r w:rsidRPr="00DF2869">
        <w:t xml:space="preserve">, p = </w:t>
      </w:r>
      <w:r w:rsidR="000B3A4D" w:rsidRPr="00DF2869">
        <w:t>0.0227</w:t>
      </w:r>
    </w:p>
    <w:p w14:paraId="3B55473E" w14:textId="2FE21442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2A064271" w14:textId="77777777">
        <w:tc>
          <w:tcPr>
            <w:tcW w:w="1440" w:type="dxa"/>
          </w:tcPr>
          <w:p w14:paraId="519AEEB0" w14:textId="77777777" w:rsidR="000B3A4D" w:rsidRPr="00DF2869" w:rsidRDefault="000B3A4D">
            <w:r w:rsidRPr="00DF2869">
              <w:t>Treatment Group</w:t>
            </w:r>
          </w:p>
        </w:tc>
        <w:tc>
          <w:tcPr>
            <w:tcW w:w="1440" w:type="dxa"/>
          </w:tcPr>
          <w:p w14:paraId="3FC3B59F" w14:textId="77777777" w:rsidR="000B3A4D" w:rsidRPr="00DF2869" w:rsidRDefault="000B3A4D">
            <w:r w:rsidRPr="00DF2869">
              <w:t>Mean</w:t>
            </w:r>
          </w:p>
        </w:tc>
        <w:tc>
          <w:tcPr>
            <w:tcW w:w="1440" w:type="dxa"/>
          </w:tcPr>
          <w:p w14:paraId="012CBE99" w14:textId="77777777" w:rsidR="000B3A4D" w:rsidRPr="00DF2869" w:rsidRDefault="000B3A4D">
            <w:r w:rsidRPr="00DF2869">
              <w:t>Standard Error (SE)</w:t>
            </w:r>
          </w:p>
        </w:tc>
        <w:tc>
          <w:tcPr>
            <w:tcW w:w="1440" w:type="dxa"/>
          </w:tcPr>
          <w:p w14:paraId="2C98924E" w14:textId="77777777" w:rsidR="000B3A4D" w:rsidRPr="00DF2869" w:rsidRDefault="000B3A4D">
            <w:r w:rsidRPr="00DF2869">
              <w:t>95% CI Lower</w:t>
            </w:r>
          </w:p>
        </w:tc>
        <w:tc>
          <w:tcPr>
            <w:tcW w:w="1440" w:type="dxa"/>
          </w:tcPr>
          <w:p w14:paraId="74317FF1" w14:textId="77777777" w:rsidR="000B3A4D" w:rsidRPr="00DF2869" w:rsidRDefault="000B3A4D">
            <w:r w:rsidRPr="00DF2869">
              <w:t>95% CI Upper</w:t>
            </w:r>
          </w:p>
        </w:tc>
      </w:tr>
      <w:tr w:rsidR="00DF2869" w:rsidRPr="00DF2869" w14:paraId="1A5A1F16" w14:textId="77777777">
        <w:tc>
          <w:tcPr>
            <w:tcW w:w="1440" w:type="dxa"/>
          </w:tcPr>
          <w:p w14:paraId="4D2FAAEA" w14:textId="77777777" w:rsidR="000B3A4D" w:rsidRPr="00DF2869" w:rsidRDefault="000B3A4D" w:rsidP="000B3A4D">
            <w:r w:rsidRPr="00DF2869">
              <w:t>BHG16 Control</w:t>
            </w:r>
          </w:p>
        </w:tc>
        <w:tc>
          <w:tcPr>
            <w:tcW w:w="1440" w:type="dxa"/>
          </w:tcPr>
          <w:p w14:paraId="38BC9FE3" w14:textId="3719F6B2" w:rsidR="000B3A4D" w:rsidRPr="00DF2869" w:rsidRDefault="000B3A4D" w:rsidP="000B3A4D">
            <w:r w:rsidRPr="00DF2869">
              <w:t>476.40164</w:t>
            </w:r>
          </w:p>
        </w:tc>
        <w:tc>
          <w:tcPr>
            <w:tcW w:w="1440" w:type="dxa"/>
          </w:tcPr>
          <w:p w14:paraId="5AE5E92B" w14:textId="4ACB03CA" w:rsidR="000B3A4D" w:rsidRPr="00DF2869" w:rsidRDefault="000B3A4D" w:rsidP="000B3A4D">
            <w:r w:rsidRPr="00DF2869">
              <w:t>24.9918</w:t>
            </w:r>
          </w:p>
        </w:tc>
        <w:tc>
          <w:tcPr>
            <w:tcW w:w="1440" w:type="dxa"/>
          </w:tcPr>
          <w:p w14:paraId="412EF0C3" w14:textId="3971694F" w:rsidR="000B3A4D" w:rsidRPr="00DF2869" w:rsidRDefault="000B3A4D" w:rsidP="000B3A4D">
            <w:r w:rsidRPr="00DF2869">
              <w:t>158.85067</w:t>
            </w:r>
          </w:p>
        </w:tc>
        <w:tc>
          <w:tcPr>
            <w:tcW w:w="1440" w:type="dxa"/>
          </w:tcPr>
          <w:p w14:paraId="40D73006" w14:textId="47B02D7A" w:rsidR="000B3A4D" w:rsidRPr="00DF2869" w:rsidRDefault="000B3A4D" w:rsidP="000B3A4D">
            <w:r w:rsidRPr="00DF2869">
              <w:t>793.95261</w:t>
            </w:r>
          </w:p>
        </w:tc>
      </w:tr>
      <w:tr w:rsidR="00DF2869" w:rsidRPr="00DF2869" w14:paraId="63D10045" w14:textId="77777777">
        <w:tc>
          <w:tcPr>
            <w:tcW w:w="1440" w:type="dxa"/>
          </w:tcPr>
          <w:p w14:paraId="0E675EB8" w14:textId="77777777" w:rsidR="000B3A4D" w:rsidRPr="00DF2869" w:rsidRDefault="000B3A4D" w:rsidP="000B3A4D">
            <w:r w:rsidRPr="00DF2869">
              <w:t>Fenofibrate</w:t>
            </w:r>
          </w:p>
        </w:tc>
        <w:tc>
          <w:tcPr>
            <w:tcW w:w="1440" w:type="dxa"/>
          </w:tcPr>
          <w:p w14:paraId="2EA97683" w14:textId="04F1836E" w:rsidR="000B3A4D" w:rsidRPr="00DF2869" w:rsidRDefault="000B3A4D" w:rsidP="000B3A4D">
            <w:r w:rsidRPr="00DF2869">
              <w:t>385.89</w:t>
            </w:r>
          </w:p>
        </w:tc>
        <w:tc>
          <w:tcPr>
            <w:tcW w:w="1440" w:type="dxa"/>
          </w:tcPr>
          <w:p w14:paraId="0E696464" w14:textId="33E660EF" w:rsidR="000B3A4D" w:rsidRPr="00DF2869" w:rsidRDefault="000B3A4D" w:rsidP="000B3A4D">
            <w:r w:rsidRPr="00DF2869">
              <w:t>36.1473</w:t>
            </w:r>
          </w:p>
        </w:tc>
        <w:tc>
          <w:tcPr>
            <w:tcW w:w="1440" w:type="dxa"/>
          </w:tcPr>
          <w:p w14:paraId="7C3D04C6" w14:textId="265C1544" w:rsidR="000B3A4D" w:rsidRPr="00DF2869" w:rsidRDefault="000B3A4D" w:rsidP="000B3A4D">
            <w:r w:rsidRPr="00DF2869">
              <w:t>-73.40498</w:t>
            </w:r>
          </w:p>
        </w:tc>
        <w:tc>
          <w:tcPr>
            <w:tcW w:w="1440" w:type="dxa"/>
          </w:tcPr>
          <w:p w14:paraId="4BED25D3" w14:textId="1D774279" w:rsidR="000B3A4D" w:rsidRPr="00DF2869" w:rsidRDefault="000B3A4D" w:rsidP="000B3A4D">
            <w:r w:rsidRPr="00DF2869">
              <w:t>845.18498</w:t>
            </w:r>
          </w:p>
        </w:tc>
      </w:tr>
      <w:tr w:rsidR="00DF2869" w:rsidRPr="00DF2869" w14:paraId="11BE8F5E" w14:textId="77777777">
        <w:tc>
          <w:tcPr>
            <w:tcW w:w="1440" w:type="dxa"/>
          </w:tcPr>
          <w:p w14:paraId="64043121" w14:textId="77777777" w:rsidR="000B3A4D" w:rsidRPr="00DF2869" w:rsidRDefault="000B3A4D" w:rsidP="000B3A4D">
            <w:r w:rsidRPr="00DF2869">
              <w:t>Agrimol B</w:t>
            </w:r>
          </w:p>
        </w:tc>
        <w:tc>
          <w:tcPr>
            <w:tcW w:w="1440" w:type="dxa"/>
          </w:tcPr>
          <w:p w14:paraId="0FDDA592" w14:textId="74C1AD33" w:rsidR="000B3A4D" w:rsidRPr="00DF2869" w:rsidRDefault="000B3A4D" w:rsidP="000B3A4D">
            <w:r w:rsidRPr="00DF2869">
              <w:t>132.27586</w:t>
            </w:r>
          </w:p>
        </w:tc>
        <w:tc>
          <w:tcPr>
            <w:tcW w:w="1440" w:type="dxa"/>
          </w:tcPr>
          <w:p w14:paraId="499460BD" w14:textId="3E9F0E0A" w:rsidR="000B3A4D" w:rsidRPr="00DF2869" w:rsidRDefault="000B3A4D" w:rsidP="000B3A4D">
            <w:r w:rsidRPr="00DF2869">
              <w:t>2.7069</w:t>
            </w:r>
          </w:p>
        </w:tc>
        <w:tc>
          <w:tcPr>
            <w:tcW w:w="1440" w:type="dxa"/>
          </w:tcPr>
          <w:p w14:paraId="5C501A36" w14:textId="19A0F3B2" w:rsidR="000B3A4D" w:rsidRPr="00DF2869" w:rsidRDefault="000B3A4D" w:rsidP="000B3A4D">
            <w:r w:rsidRPr="00DF2869">
              <w:t>97.88148</w:t>
            </w:r>
          </w:p>
        </w:tc>
        <w:tc>
          <w:tcPr>
            <w:tcW w:w="1440" w:type="dxa"/>
          </w:tcPr>
          <w:p w14:paraId="080A6482" w14:textId="0F7A2C5C" w:rsidR="000B3A4D" w:rsidRPr="00DF2869" w:rsidRDefault="000B3A4D" w:rsidP="000B3A4D">
            <w:r w:rsidRPr="00DF2869">
              <w:t>166.67024</w:t>
            </w:r>
          </w:p>
        </w:tc>
      </w:tr>
      <w:tr w:rsidR="00DF2869" w:rsidRPr="00DF2869" w14:paraId="543F9A2D" w14:textId="77777777">
        <w:tc>
          <w:tcPr>
            <w:tcW w:w="1440" w:type="dxa"/>
          </w:tcPr>
          <w:p w14:paraId="568ECF35" w14:textId="6465535B" w:rsidR="000B3A4D" w:rsidRPr="00DF2869" w:rsidRDefault="00DD48DB" w:rsidP="000B3A4D">
            <w:r>
              <w:t>DG172 dihydrochloride</w:t>
            </w:r>
          </w:p>
        </w:tc>
        <w:tc>
          <w:tcPr>
            <w:tcW w:w="1440" w:type="dxa"/>
          </w:tcPr>
          <w:p w14:paraId="3FAFF7B9" w14:textId="0E73EEAE" w:rsidR="000B3A4D" w:rsidRPr="00DF2869" w:rsidRDefault="000B3A4D" w:rsidP="000B3A4D">
            <w:r w:rsidRPr="00DF2869">
              <w:t>502.75</w:t>
            </w:r>
          </w:p>
        </w:tc>
        <w:tc>
          <w:tcPr>
            <w:tcW w:w="1440" w:type="dxa"/>
          </w:tcPr>
          <w:p w14:paraId="34219D03" w14:textId="3C48B301" w:rsidR="000B3A4D" w:rsidRPr="00DF2869" w:rsidRDefault="000B3A4D" w:rsidP="000B3A4D">
            <w:r w:rsidRPr="00DF2869">
              <w:t>5.02586</w:t>
            </w:r>
          </w:p>
        </w:tc>
        <w:tc>
          <w:tcPr>
            <w:tcW w:w="1440" w:type="dxa"/>
          </w:tcPr>
          <w:p w14:paraId="089150D6" w14:textId="6C119BAA" w:rsidR="000B3A4D" w:rsidRPr="00DF2869" w:rsidRDefault="000B3A4D" w:rsidP="000B3A4D">
            <w:r w:rsidRPr="00DF2869">
              <w:t>438.89037</w:t>
            </w:r>
          </w:p>
        </w:tc>
        <w:tc>
          <w:tcPr>
            <w:tcW w:w="1440" w:type="dxa"/>
          </w:tcPr>
          <w:p w14:paraId="49D6E5ED" w14:textId="273ED259" w:rsidR="000B3A4D" w:rsidRPr="00DF2869" w:rsidRDefault="000B3A4D" w:rsidP="000B3A4D">
            <w:r w:rsidRPr="00DF2869">
              <w:t>566.60963</w:t>
            </w:r>
          </w:p>
        </w:tc>
      </w:tr>
    </w:tbl>
    <w:p w14:paraId="7E2E55BD" w14:textId="77777777" w:rsidR="00F16345" w:rsidRPr="00DF2869" w:rsidRDefault="00F16345"/>
    <w:p w14:paraId="529C3BF4" w14:textId="229C3A19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2"/>
        <w:gridCol w:w="1602"/>
        <w:gridCol w:w="1166"/>
        <w:gridCol w:w="1414"/>
        <w:gridCol w:w="1343"/>
        <w:gridCol w:w="1343"/>
      </w:tblGrid>
      <w:tr w:rsidR="00DF2869" w:rsidRPr="00DF2869" w14:paraId="3F064FF8" w14:textId="77777777" w:rsidTr="0041370F">
        <w:tc>
          <w:tcPr>
            <w:tcW w:w="1768" w:type="dxa"/>
          </w:tcPr>
          <w:p w14:paraId="5BA3AFE1" w14:textId="77777777" w:rsidR="000B3A4D" w:rsidRPr="00DF2869" w:rsidRDefault="000B3A4D" w:rsidP="0041370F">
            <w:r w:rsidRPr="00DF2869">
              <w:t>Comparison</w:t>
            </w:r>
          </w:p>
        </w:tc>
        <w:tc>
          <w:tcPr>
            <w:tcW w:w="1679" w:type="dxa"/>
          </w:tcPr>
          <w:p w14:paraId="319F3570" w14:textId="77777777" w:rsidR="000B3A4D" w:rsidRPr="00DF2869" w:rsidRDefault="000B3A4D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43D1D657" w14:textId="77777777" w:rsidR="000B3A4D" w:rsidRPr="00DF2869" w:rsidRDefault="000B3A4D" w:rsidP="0041370F">
            <w:r w:rsidRPr="00DF2869">
              <w:t>Std. Error</w:t>
            </w:r>
          </w:p>
        </w:tc>
        <w:tc>
          <w:tcPr>
            <w:tcW w:w="1502" w:type="dxa"/>
          </w:tcPr>
          <w:p w14:paraId="64189A79" w14:textId="77777777" w:rsidR="000B3A4D" w:rsidRPr="00DF2869" w:rsidRDefault="000B3A4D" w:rsidP="0041370F">
            <w:r w:rsidRPr="00DF2869">
              <w:t>p-value</w:t>
            </w:r>
          </w:p>
        </w:tc>
        <w:tc>
          <w:tcPr>
            <w:tcW w:w="1365" w:type="dxa"/>
          </w:tcPr>
          <w:p w14:paraId="1EEB101E" w14:textId="77777777" w:rsidR="000B3A4D" w:rsidRPr="00DF2869" w:rsidRDefault="000B3A4D" w:rsidP="0041370F">
            <w:r w:rsidRPr="00DF2869">
              <w:t>95.00% LCL</w:t>
            </w:r>
          </w:p>
        </w:tc>
        <w:tc>
          <w:tcPr>
            <w:tcW w:w="1365" w:type="dxa"/>
          </w:tcPr>
          <w:p w14:paraId="3AD6018D" w14:textId="77777777" w:rsidR="000B3A4D" w:rsidRPr="00DF2869" w:rsidRDefault="000B3A4D" w:rsidP="0041370F">
            <w:r w:rsidRPr="00DF2869">
              <w:t>95.00% UCL</w:t>
            </w:r>
          </w:p>
        </w:tc>
      </w:tr>
      <w:tr w:rsidR="00DF2869" w:rsidRPr="00DF2869" w14:paraId="6038F47C" w14:textId="77777777" w:rsidTr="0041370F">
        <w:tc>
          <w:tcPr>
            <w:tcW w:w="1768" w:type="dxa"/>
          </w:tcPr>
          <w:p w14:paraId="7036BD73" w14:textId="77777777" w:rsidR="000B3A4D" w:rsidRPr="00DF2869" w:rsidRDefault="000B3A4D" w:rsidP="000B3A4D">
            <w:r w:rsidRPr="00DF2869">
              <w:t>Control vs Fenofibrate</w:t>
            </w:r>
          </w:p>
        </w:tc>
        <w:tc>
          <w:tcPr>
            <w:tcW w:w="1679" w:type="dxa"/>
          </w:tcPr>
          <w:p w14:paraId="7F0ED53E" w14:textId="758E9D1A" w:rsidR="000B3A4D" w:rsidRPr="00DF2869" w:rsidRDefault="000B3A4D" w:rsidP="000B3A4D">
            <w:r w:rsidRPr="00DF2869">
              <w:t>90.51164</w:t>
            </w:r>
          </w:p>
        </w:tc>
        <w:tc>
          <w:tcPr>
            <w:tcW w:w="1177" w:type="dxa"/>
          </w:tcPr>
          <w:p w14:paraId="77179E16" w14:textId="2CBEA154" w:rsidR="000B3A4D" w:rsidRPr="00DF2869" w:rsidRDefault="000B3A4D" w:rsidP="000B3A4D">
            <w:r w:rsidRPr="00DF2869">
              <w:t>28.87611</w:t>
            </w:r>
          </w:p>
        </w:tc>
        <w:tc>
          <w:tcPr>
            <w:tcW w:w="1502" w:type="dxa"/>
          </w:tcPr>
          <w:p w14:paraId="6018A7DA" w14:textId="3DE5DE08" w:rsidR="000B3A4D" w:rsidRPr="00DF2869" w:rsidRDefault="000B3A4D" w:rsidP="000B3A4D">
            <w:r w:rsidRPr="00DF2869">
              <w:t>0.14557</w:t>
            </w:r>
          </w:p>
        </w:tc>
        <w:tc>
          <w:tcPr>
            <w:tcW w:w="1365" w:type="dxa"/>
          </w:tcPr>
          <w:p w14:paraId="2CEC4BC2" w14:textId="39427C37" w:rsidR="000B3A4D" w:rsidRPr="00DF2869" w:rsidRDefault="000B3A4D" w:rsidP="000B3A4D">
            <w:r w:rsidRPr="00DF2869">
              <w:t>-48.83781</w:t>
            </w:r>
          </w:p>
        </w:tc>
        <w:tc>
          <w:tcPr>
            <w:tcW w:w="1365" w:type="dxa"/>
          </w:tcPr>
          <w:p w14:paraId="00232B18" w14:textId="220D6051" w:rsidR="000B3A4D" w:rsidRPr="00DF2869" w:rsidRDefault="000B3A4D" w:rsidP="000B3A4D">
            <w:r w:rsidRPr="00DF2869">
              <w:t>229.86109</w:t>
            </w:r>
          </w:p>
        </w:tc>
      </w:tr>
      <w:tr w:rsidR="00DF2869" w:rsidRPr="00DF2869" w14:paraId="00C040E7" w14:textId="77777777" w:rsidTr="0041370F">
        <w:tc>
          <w:tcPr>
            <w:tcW w:w="1768" w:type="dxa"/>
          </w:tcPr>
          <w:p w14:paraId="04081ECE" w14:textId="77777777" w:rsidR="000B3A4D" w:rsidRPr="00DF2869" w:rsidRDefault="000B3A4D" w:rsidP="000B3A4D">
            <w:r w:rsidRPr="00DF2869">
              <w:t>Control vs Agrimol B</w:t>
            </w:r>
          </w:p>
        </w:tc>
        <w:tc>
          <w:tcPr>
            <w:tcW w:w="1679" w:type="dxa"/>
          </w:tcPr>
          <w:p w14:paraId="469279F6" w14:textId="35202926" w:rsidR="000B3A4D" w:rsidRPr="00DF2869" w:rsidRDefault="000B3A4D" w:rsidP="000B3A4D">
            <w:r w:rsidRPr="00DF2869">
              <w:t>344.12578</w:t>
            </w:r>
          </w:p>
        </w:tc>
        <w:tc>
          <w:tcPr>
            <w:tcW w:w="1177" w:type="dxa"/>
          </w:tcPr>
          <w:p w14:paraId="7C5DA3E3" w14:textId="3BAA8B64" w:rsidR="000B3A4D" w:rsidRPr="00DF2869" w:rsidRDefault="000B3A4D" w:rsidP="000B3A4D">
            <w:r w:rsidRPr="00DF2869">
              <w:t>28.87611</w:t>
            </w:r>
          </w:p>
        </w:tc>
        <w:tc>
          <w:tcPr>
            <w:tcW w:w="1502" w:type="dxa"/>
          </w:tcPr>
          <w:p w14:paraId="2F652D48" w14:textId="773BE63C" w:rsidR="000B3A4D" w:rsidRPr="00DF2869" w:rsidRDefault="000B3A4D" w:rsidP="000B3A4D">
            <w:r w:rsidRPr="00DF2869">
              <w:t>0.00388</w:t>
            </w:r>
          </w:p>
        </w:tc>
        <w:tc>
          <w:tcPr>
            <w:tcW w:w="1365" w:type="dxa"/>
          </w:tcPr>
          <w:p w14:paraId="5786F9B3" w14:textId="61F18FB7" w:rsidR="000B3A4D" w:rsidRPr="00DF2869" w:rsidRDefault="000B3A4D" w:rsidP="000B3A4D">
            <w:r w:rsidRPr="00DF2869">
              <w:t>204.77632</w:t>
            </w:r>
          </w:p>
        </w:tc>
        <w:tc>
          <w:tcPr>
            <w:tcW w:w="1365" w:type="dxa"/>
          </w:tcPr>
          <w:p w14:paraId="702619FF" w14:textId="625D84D2" w:rsidR="000B3A4D" w:rsidRPr="00DF2869" w:rsidRDefault="000B3A4D" w:rsidP="000B3A4D">
            <w:r w:rsidRPr="00DF2869">
              <w:t>483.47523</w:t>
            </w:r>
          </w:p>
        </w:tc>
      </w:tr>
      <w:tr w:rsidR="00DF2869" w:rsidRPr="00DF2869" w14:paraId="3DE297E1" w14:textId="77777777" w:rsidTr="0041370F">
        <w:tc>
          <w:tcPr>
            <w:tcW w:w="1768" w:type="dxa"/>
          </w:tcPr>
          <w:p w14:paraId="6A869BBB" w14:textId="742A9C45" w:rsidR="000B3A4D" w:rsidRPr="00DF2869" w:rsidRDefault="000B3A4D" w:rsidP="000B3A4D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49114F84" w14:textId="0D041E17" w:rsidR="000B3A4D" w:rsidRPr="00DF2869" w:rsidRDefault="000B3A4D" w:rsidP="000B3A4D">
            <w:r w:rsidRPr="00DF2869">
              <w:t>-26.34836</w:t>
            </w:r>
          </w:p>
        </w:tc>
        <w:tc>
          <w:tcPr>
            <w:tcW w:w="1177" w:type="dxa"/>
          </w:tcPr>
          <w:p w14:paraId="3824668D" w14:textId="78F2872B" w:rsidR="000B3A4D" w:rsidRPr="00DF2869" w:rsidRDefault="000B3A4D" w:rsidP="000B3A4D">
            <w:r w:rsidRPr="00DF2869">
              <w:t>28.87611</w:t>
            </w:r>
          </w:p>
        </w:tc>
        <w:tc>
          <w:tcPr>
            <w:tcW w:w="1502" w:type="dxa"/>
          </w:tcPr>
          <w:p w14:paraId="677F02C4" w14:textId="24D06221" w:rsidR="000B3A4D" w:rsidRPr="00DF2869" w:rsidRDefault="000B3A4D" w:rsidP="000B3A4D">
            <w:r w:rsidRPr="00DF2869">
              <w:t>0.80235</w:t>
            </w:r>
          </w:p>
        </w:tc>
        <w:tc>
          <w:tcPr>
            <w:tcW w:w="1365" w:type="dxa"/>
          </w:tcPr>
          <w:p w14:paraId="0E9A075A" w14:textId="520F9C73" w:rsidR="000B3A4D" w:rsidRPr="00DF2869" w:rsidRDefault="000B3A4D" w:rsidP="000B3A4D">
            <w:r w:rsidRPr="00DF2869">
              <w:t>-165.69781</w:t>
            </w:r>
          </w:p>
        </w:tc>
        <w:tc>
          <w:tcPr>
            <w:tcW w:w="1365" w:type="dxa"/>
          </w:tcPr>
          <w:p w14:paraId="4618BB9F" w14:textId="46BFC380" w:rsidR="000B3A4D" w:rsidRPr="00DF2869" w:rsidRDefault="000B3A4D" w:rsidP="000B3A4D">
            <w:r w:rsidRPr="00DF2869">
              <w:t>113.00109</w:t>
            </w:r>
          </w:p>
        </w:tc>
      </w:tr>
      <w:tr w:rsidR="00DF2869" w:rsidRPr="00DF2869" w14:paraId="5D4B6516" w14:textId="77777777" w:rsidTr="0041370F">
        <w:tc>
          <w:tcPr>
            <w:tcW w:w="1768" w:type="dxa"/>
          </w:tcPr>
          <w:p w14:paraId="38E979C4" w14:textId="77777777" w:rsidR="000B3A4D" w:rsidRPr="00DF2869" w:rsidRDefault="000B3A4D" w:rsidP="000B3A4D">
            <w:r w:rsidRPr="00DF2869">
              <w:t>Fenofibrate vs Agrimol B</w:t>
            </w:r>
          </w:p>
        </w:tc>
        <w:tc>
          <w:tcPr>
            <w:tcW w:w="1679" w:type="dxa"/>
          </w:tcPr>
          <w:p w14:paraId="6FF124AC" w14:textId="1266ED67" w:rsidR="000B3A4D" w:rsidRPr="00DF2869" w:rsidRDefault="000B3A4D" w:rsidP="000B3A4D">
            <w:r w:rsidRPr="00DF2869">
              <w:t>253.61414</w:t>
            </w:r>
          </w:p>
        </w:tc>
        <w:tc>
          <w:tcPr>
            <w:tcW w:w="1177" w:type="dxa"/>
          </w:tcPr>
          <w:p w14:paraId="1118DDD6" w14:textId="62904522" w:rsidR="000B3A4D" w:rsidRPr="00DF2869" w:rsidRDefault="000B3A4D" w:rsidP="000B3A4D">
            <w:r w:rsidRPr="00DF2869">
              <w:t>28.87611</w:t>
            </w:r>
          </w:p>
        </w:tc>
        <w:tc>
          <w:tcPr>
            <w:tcW w:w="1502" w:type="dxa"/>
          </w:tcPr>
          <w:p w14:paraId="02031E42" w14:textId="6E3B9B8B" w:rsidR="000B3A4D" w:rsidRPr="00DF2869" w:rsidRDefault="000B3A4D" w:rsidP="000B3A4D">
            <w:r w:rsidRPr="00DF2869">
              <w:t>0.00943</w:t>
            </w:r>
          </w:p>
        </w:tc>
        <w:tc>
          <w:tcPr>
            <w:tcW w:w="1365" w:type="dxa"/>
          </w:tcPr>
          <w:p w14:paraId="4CAC7057" w14:textId="5106FA36" w:rsidR="000B3A4D" w:rsidRPr="00DF2869" w:rsidRDefault="000B3A4D" w:rsidP="000B3A4D">
            <w:r w:rsidRPr="00DF2869">
              <w:t>114.26468</w:t>
            </w:r>
          </w:p>
        </w:tc>
        <w:tc>
          <w:tcPr>
            <w:tcW w:w="1365" w:type="dxa"/>
          </w:tcPr>
          <w:p w14:paraId="0E5E9373" w14:textId="59A5E480" w:rsidR="000B3A4D" w:rsidRPr="00DF2869" w:rsidRDefault="000B3A4D" w:rsidP="000B3A4D">
            <w:r w:rsidRPr="00DF2869">
              <w:t>392.96359</w:t>
            </w:r>
          </w:p>
        </w:tc>
      </w:tr>
      <w:tr w:rsidR="00DF2869" w:rsidRPr="00DF2869" w14:paraId="585C0E83" w14:textId="77777777" w:rsidTr="0041370F">
        <w:tc>
          <w:tcPr>
            <w:tcW w:w="1768" w:type="dxa"/>
          </w:tcPr>
          <w:p w14:paraId="3071F3AE" w14:textId="78D43788" w:rsidR="000B3A4D" w:rsidRPr="00DF2869" w:rsidRDefault="000B3A4D" w:rsidP="000B3A4D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1E9E2943" w14:textId="7BB3A0DB" w:rsidR="000B3A4D" w:rsidRPr="00DF2869" w:rsidRDefault="000B3A4D" w:rsidP="000B3A4D">
            <w:r w:rsidRPr="00DF2869">
              <w:t>-116.86</w:t>
            </w:r>
          </w:p>
        </w:tc>
        <w:tc>
          <w:tcPr>
            <w:tcW w:w="1177" w:type="dxa"/>
          </w:tcPr>
          <w:p w14:paraId="34A1BB05" w14:textId="66C6A319" w:rsidR="000B3A4D" w:rsidRPr="00DF2869" w:rsidRDefault="000B3A4D" w:rsidP="000B3A4D">
            <w:r w:rsidRPr="00DF2869">
              <w:t>28.87611</w:t>
            </w:r>
          </w:p>
        </w:tc>
        <w:tc>
          <w:tcPr>
            <w:tcW w:w="1502" w:type="dxa"/>
          </w:tcPr>
          <w:p w14:paraId="3B9073D3" w14:textId="2F84376F" w:rsidR="000B3A4D" w:rsidRPr="00DF2869" w:rsidRDefault="000B3A4D" w:rsidP="000B3A4D">
            <w:r w:rsidRPr="00DF2869">
              <w:t>0.07881</w:t>
            </w:r>
          </w:p>
        </w:tc>
        <w:tc>
          <w:tcPr>
            <w:tcW w:w="1365" w:type="dxa"/>
          </w:tcPr>
          <w:p w14:paraId="2FB84AA8" w14:textId="322728C2" w:rsidR="000B3A4D" w:rsidRPr="00DF2869" w:rsidRDefault="000B3A4D" w:rsidP="000B3A4D">
            <w:r w:rsidRPr="00DF2869">
              <w:t>-256.20945</w:t>
            </w:r>
          </w:p>
        </w:tc>
        <w:tc>
          <w:tcPr>
            <w:tcW w:w="1365" w:type="dxa"/>
          </w:tcPr>
          <w:p w14:paraId="4C14E32D" w14:textId="518B7127" w:rsidR="000B3A4D" w:rsidRPr="00DF2869" w:rsidRDefault="000B3A4D" w:rsidP="000B3A4D">
            <w:r w:rsidRPr="00DF2869">
              <w:t>22.48945</w:t>
            </w:r>
          </w:p>
        </w:tc>
      </w:tr>
      <w:tr w:rsidR="00DD48DB" w:rsidRPr="00DF2869" w14:paraId="26A0280A" w14:textId="77777777" w:rsidTr="0041370F">
        <w:tc>
          <w:tcPr>
            <w:tcW w:w="1768" w:type="dxa"/>
          </w:tcPr>
          <w:p w14:paraId="5EA59746" w14:textId="0096AAF8" w:rsidR="000B3A4D" w:rsidRPr="00DF2869" w:rsidRDefault="000B3A4D" w:rsidP="000B3A4D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11A9308C" w14:textId="5DA3F06E" w:rsidR="000B3A4D" w:rsidRPr="00DF2869" w:rsidRDefault="000B3A4D" w:rsidP="000B3A4D">
            <w:r w:rsidRPr="00DF2869">
              <w:t>-370.47414</w:t>
            </w:r>
          </w:p>
        </w:tc>
        <w:tc>
          <w:tcPr>
            <w:tcW w:w="1177" w:type="dxa"/>
          </w:tcPr>
          <w:p w14:paraId="22B835B7" w14:textId="6DAF1743" w:rsidR="000B3A4D" w:rsidRPr="00DF2869" w:rsidRDefault="000B3A4D" w:rsidP="000B3A4D">
            <w:r w:rsidRPr="00DF2869">
              <w:t>28.87611</w:t>
            </w:r>
          </w:p>
        </w:tc>
        <w:tc>
          <w:tcPr>
            <w:tcW w:w="1502" w:type="dxa"/>
          </w:tcPr>
          <w:p w14:paraId="0FF17291" w14:textId="466AFCA8" w:rsidR="000B3A4D" w:rsidRPr="00DF2869" w:rsidRDefault="000B3A4D" w:rsidP="000B3A4D">
            <w:r w:rsidRPr="00DF2869">
              <w:t>0.00312</w:t>
            </w:r>
          </w:p>
        </w:tc>
        <w:tc>
          <w:tcPr>
            <w:tcW w:w="1365" w:type="dxa"/>
          </w:tcPr>
          <w:p w14:paraId="3CC4EA49" w14:textId="7EFE8377" w:rsidR="000B3A4D" w:rsidRPr="00DF2869" w:rsidRDefault="000B3A4D" w:rsidP="000B3A4D">
            <w:r w:rsidRPr="00DF2869">
              <w:t>-509.82359</w:t>
            </w:r>
          </w:p>
        </w:tc>
        <w:tc>
          <w:tcPr>
            <w:tcW w:w="1365" w:type="dxa"/>
          </w:tcPr>
          <w:p w14:paraId="695CC28A" w14:textId="60D14336" w:rsidR="000B3A4D" w:rsidRPr="00DF2869" w:rsidRDefault="000B3A4D" w:rsidP="000B3A4D">
            <w:r w:rsidRPr="00DF2869">
              <w:t>-231.12468</w:t>
            </w:r>
          </w:p>
        </w:tc>
      </w:tr>
    </w:tbl>
    <w:p w14:paraId="67D03648" w14:textId="77777777" w:rsidR="00F16345" w:rsidRPr="00DF2869" w:rsidRDefault="00F16345"/>
    <w:p w14:paraId="39BF61D7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Enolase 2</w:t>
      </w:r>
    </w:p>
    <w:p w14:paraId="7E194E57" w14:textId="5AD5BA07" w:rsidR="00F16345" w:rsidRPr="00DF2869" w:rsidRDefault="00000000">
      <w:r w:rsidRPr="00DF2869">
        <w:t xml:space="preserve">ANOVA result: F = </w:t>
      </w:r>
      <w:r w:rsidR="00F134D3" w:rsidRPr="00DF2869">
        <w:t>2563.45981</w:t>
      </w:r>
      <w:r w:rsidRPr="00DF2869">
        <w:t xml:space="preserve">, p = </w:t>
      </w:r>
      <w:r w:rsidR="00F134D3" w:rsidRPr="00DF2869">
        <w:t>0.01257</w:t>
      </w:r>
    </w:p>
    <w:p w14:paraId="2BDF6C9F" w14:textId="0F3007BD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09F5EC8D" w14:textId="77777777" w:rsidTr="001F3D6B">
        <w:tc>
          <w:tcPr>
            <w:tcW w:w="1738" w:type="dxa"/>
          </w:tcPr>
          <w:p w14:paraId="3556E3E8" w14:textId="77777777" w:rsidR="00F134D3" w:rsidRPr="00DF2869" w:rsidRDefault="00F134D3">
            <w:r w:rsidRPr="00DF2869">
              <w:t>Treatment Group</w:t>
            </w:r>
          </w:p>
        </w:tc>
        <w:tc>
          <w:tcPr>
            <w:tcW w:w="1440" w:type="dxa"/>
          </w:tcPr>
          <w:p w14:paraId="61721472" w14:textId="77777777" w:rsidR="00F134D3" w:rsidRPr="00DF2869" w:rsidRDefault="00F134D3">
            <w:r w:rsidRPr="00DF2869">
              <w:t>Mean</w:t>
            </w:r>
          </w:p>
        </w:tc>
        <w:tc>
          <w:tcPr>
            <w:tcW w:w="1440" w:type="dxa"/>
          </w:tcPr>
          <w:p w14:paraId="0EA64C33" w14:textId="77777777" w:rsidR="00F134D3" w:rsidRPr="00DF2869" w:rsidRDefault="00F134D3">
            <w:r w:rsidRPr="00DF2869">
              <w:t>Standard Error (SE)</w:t>
            </w:r>
          </w:p>
        </w:tc>
        <w:tc>
          <w:tcPr>
            <w:tcW w:w="1440" w:type="dxa"/>
          </w:tcPr>
          <w:p w14:paraId="1CC60B62" w14:textId="3FB3B5EA" w:rsidR="00F134D3" w:rsidRPr="00DF2869" w:rsidRDefault="00F134D3">
            <w:r w:rsidRPr="00DF2869">
              <w:t>95% CI Lower</w:t>
            </w:r>
          </w:p>
        </w:tc>
        <w:tc>
          <w:tcPr>
            <w:tcW w:w="1440" w:type="dxa"/>
          </w:tcPr>
          <w:p w14:paraId="74AF73AF" w14:textId="77777777" w:rsidR="00F134D3" w:rsidRPr="00DF2869" w:rsidRDefault="00F134D3">
            <w:r w:rsidRPr="00DF2869">
              <w:t>95% CI Upper</w:t>
            </w:r>
          </w:p>
        </w:tc>
      </w:tr>
      <w:tr w:rsidR="001F3D6B" w:rsidRPr="00DF2869" w14:paraId="2BB455ED" w14:textId="77777777" w:rsidTr="001F3D6B">
        <w:tc>
          <w:tcPr>
            <w:tcW w:w="1738" w:type="dxa"/>
          </w:tcPr>
          <w:p w14:paraId="3A8086F5" w14:textId="77777777" w:rsidR="001F3D6B" w:rsidRPr="00DF2869" w:rsidRDefault="001F3D6B" w:rsidP="001F3D6B">
            <w:r w:rsidRPr="00DF2869">
              <w:t>BHG16 Control</w:t>
            </w:r>
          </w:p>
        </w:tc>
        <w:tc>
          <w:tcPr>
            <w:tcW w:w="1440" w:type="dxa"/>
          </w:tcPr>
          <w:p w14:paraId="6FC64582" w14:textId="5C282713" w:rsidR="001F3D6B" w:rsidRPr="00DF2869" w:rsidRDefault="001F3D6B" w:rsidP="001F3D6B">
            <w:r w:rsidRPr="0023014F">
              <w:t>702.30328</w:t>
            </w:r>
          </w:p>
        </w:tc>
        <w:tc>
          <w:tcPr>
            <w:tcW w:w="1440" w:type="dxa"/>
          </w:tcPr>
          <w:p w14:paraId="66842CCF" w14:textId="2DD7DBCC" w:rsidR="001F3D6B" w:rsidRPr="00DF2869" w:rsidRDefault="001F3D6B" w:rsidP="001F3D6B">
            <w:r w:rsidRPr="007D1057">
              <w:t>29.7459</w:t>
            </w:r>
          </w:p>
        </w:tc>
        <w:tc>
          <w:tcPr>
            <w:tcW w:w="1440" w:type="dxa"/>
          </w:tcPr>
          <w:p w14:paraId="77B7F7BC" w14:textId="50A75C8F" w:rsidR="001F3D6B" w:rsidRPr="00DF2869" w:rsidRDefault="001F3D6B" w:rsidP="001F3D6B">
            <w:r w:rsidRPr="00DF2869">
              <w:t>324.35</w:t>
            </w:r>
          </w:p>
        </w:tc>
        <w:tc>
          <w:tcPr>
            <w:tcW w:w="1440" w:type="dxa"/>
          </w:tcPr>
          <w:p w14:paraId="67A7CEC5" w14:textId="77777777" w:rsidR="001F3D6B" w:rsidRPr="00DF2869" w:rsidRDefault="001F3D6B" w:rsidP="001F3D6B">
            <w:r w:rsidRPr="00DF2869">
              <w:t>1080.26</w:t>
            </w:r>
          </w:p>
        </w:tc>
      </w:tr>
      <w:tr w:rsidR="001F3D6B" w:rsidRPr="00DF2869" w14:paraId="170D3975" w14:textId="77777777" w:rsidTr="001F3D6B">
        <w:tc>
          <w:tcPr>
            <w:tcW w:w="1738" w:type="dxa"/>
          </w:tcPr>
          <w:p w14:paraId="40513053" w14:textId="77777777" w:rsidR="001F3D6B" w:rsidRPr="00DF2869" w:rsidRDefault="001F3D6B" w:rsidP="001F3D6B">
            <w:r w:rsidRPr="00DF2869">
              <w:t>Fenofibrate</w:t>
            </w:r>
          </w:p>
        </w:tc>
        <w:tc>
          <w:tcPr>
            <w:tcW w:w="1440" w:type="dxa"/>
          </w:tcPr>
          <w:p w14:paraId="05B7C815" w14:textId="5D1659A5" w:rsidR="001F3D6B" w:rsidRPr="00DF2869" w:rsidRDefault="001F3D6B" w:rsidP="001F3D6B">
            <w:bookmarkStart w:id="3" w:name="_Hlk195087692"/>
            <w:r w:rsidRPr="0023014F">
              <w:t>423.8</w:t>
            </w:r>
            <w:bookmarkEnd w:id="3"/>
          </w:p>
        </w:tc>
        <w:tc>
          <w:tcPr>
            <w:tcW w:w="1440" w:type="dxa"/>
          </w:tcPr>
          <w:p w14:paraId="2D9DDEC0" w14:textId="29BE6813" w:rsidR="001F3D6B" w:rsidRPr="00DF2869" w:rsidRDefault="001F3D6B" w:rsidP="001F3D6B">
            <w:r w:rsidRPr="007D1057">
              <w:t>10.81873</w:t>
            </w:r>
          </w:p>
        </w:tc>
        <w:tc>
          <w:tcPr>
            <w:tcW w:w="1440" w:type="dxa"/>
          </w:tcPr>
          <w:p w14:paraId="1C7733C2" w14:textId="15F4819B" w:rsidR="001F3D6B" w:rsidRPr="00DF2869" w:rsidRDefault="001F3D6B" w:rsidP="001F3D6B">
            <w:r w:rsidRPr="00DF2869">
              <w:t>286.33</w:t>
            </w:r>
          </w:p>
        </w:tc>
        <w:tc>
          <w:tcPr>
            <w:tcW w:w="1440" w:type="dxa"/>
          </w:tcPr>
          <w:p w14:paraId="2409624F" w14:textId="77777777" w:rsidR="001F3D6B" w:rsidRPr="00DF2869" w:rsidRDefault="001F3D6B" w:rsidP="001F3D6B">
            <w:r w:rsidRPr="00DF2869">
              <w:t>561.27</w:t>
            </w:r>
          </w:p>
        </w:tc>
      </w:tr>
      <w:tr w:rsidR="001F3D6B" w:rsidRPr="00DF2869" w14:paraId="63B2B5A0" w14:textId="77777777" w:rsidTr="001F3D6B">
        <w:tc>
          <w:tcPr>
            <w:tcW w:w="1738" w:type="dxa"/>
          </w:tcPr>
          <w:p w14:paraId="7161FF4A" w14:textId="77777777" w:rsidR="001F3D6B" w:rsidRPr="00DF2869" w:rsidRDefault="001F3D6B" w:rsidP="001F3D6B">
            <w:r w:rsidRPr="00DF2869">
              <w:t>Agrimol B</w:t>
            </w:r>
          </w:p>
        </w:tc>
        <w:tc>
          <w:tcPr>
            <w:tcW w:w="1440" w:type="dxa"/>
          </w:tcPr>
          <w:p w14:paraId="578BA627" w14:textId="087C96FD" w:rsidR="001F3D6B" w:rsidRPr="00DF2869" w:rsidRDefault="001F3D6B" w:rsidP="001F3D6B">
            <w:r w:rsidRPr="0023014F">
              <w:t>744.23276</w:t>
            </w:r>
          </w:p>
        </w:tc>
        <w:tc>
          <w:tcPr>
            <w:tcW w:w="1440" w:type="dxa"/>
          </w:tcPr>
          <w:p w14:paraId="6A2EBF19" w14:textId="33C4B163" w:rsidR="001F3D6B" w:rsidRPr="00DF2869" w:rsidRDefault="001F3D6B" w:rsidP="001F3D6B">
            <w:r w:rsidRPr="007D1057">
              <w:t>19.12931</w:t>
            </w:r>
          </w:p>
        </w:tc>
        <w:tc>
          <w:tcPr>
            <w:tcW w:w="1440" w:type="dxa"/>
          </w:tcPr>
          <w:p w14:paraId="1E6621FD" w14:textId="4DA77B27" w:rsidR="001F3D6B" w:rsidRPr="00DF2869" w:rsidRDefault="001F3D6B" w:rsidP="001F3D6B">
            <w:r w:rsidRPr="00DF2869">
              <w:t>501.17</w:t>
            </w:r>
          </w:p>
        </w:tc>
        <w:tc>
          <w:tcPr>
            <w:tcW w:w="1440" w:type="dxa"/>
          </w:tcPr>
          <w:p w14:paraId="4F329CB5" w14:textId="77777777" w:rsidR="001F3D6B" w:rsidRPr="00DF2869" w:rsidRDefault="001F3D6B" w:rsidP="001F3D6B">
            <w:r w:rsidRPr="00DF2869">
              <w:t>987.29</w:t>
            </w:r>
          </w:p>
        </w:tc>
      </w:tr>
      <w:tr w:rsidR="001F3D6B" w:rsidRPr="00DF2869" w14:paraId="0BCC386C" w14:textId="77777777" w:rsidTr="001F3D6B">
        <w:tc>
          <w:tcPr>
            <w:tcW w:w="1738" w:type="dxa"/>
          </w:tcPr>
          <w:p w14:paraId="59EEAE37" w14:textId="6B9C1B6B" w:rsidR="001F3D6B" w:rsidRPr="00DF2869" w:rsidRDefault="001F3D6B" w:rsidP="001F3D6B">
            <w:r>
              <w:lastRenderedPageBreak/>
              <w:t>DG172 dihydrochloride</w:t>
            </w:r>
          </w:p>
        </w:tc>
        <w:tc>
          <w:tcPr>
            <w:tcW w:w="1440" w:type="dxa"/>
          </w:tcPr>
          <w:p w14:paraId="349E4DD2" w14:textId="0D87C036" w:rsidR="001F3D6B" w:rsidRPr="00DF2869" w:rsidRDefault="001F3D6B" w:rsidP="001F3D6B">
            <w:r w:rsidRPr="0023014F">
              <w:t>772.27586</w:t>
            </w:r>
          </w:p>
        </w:tc>
        <w:tc>
          <w:tcPr>
            <w:tcW w:w="1440" w:type="dxa"/>
          </w:tcPr>
          <w:p w14:paraId="2F41B0C2" w14:textId="7C52F0DD" w:rsidR="001F3D6B" w:rsidRPr="00DF2869" w:rsidRDefault="001F3D6B" w:rsidP="001F3D6B">
            <w:r w:rsidRPr="007D1057">
              <w:t>7.5</w:t>
            </w:r>
          </w:p>
        </w:tc>
        <w:tc>
          <w:tcPr>
            <w:tcW w:w="1440" w:type="dxa"/>
          </w:tcPr>
          <w:p w14:paraId="0626D0B5" w14:textId="1D163E6F" w:rsidR="001F3D6B" w:rsidRPr="00DF2869" w:rsidRDefault="001F3D6B" w:rsidP="001F3D6B">
            <w:r w:rsidRPr="00DF2869">
              <w:t>676.98</w:t>
            </w:r>
          </w:p>
        </w:tc>
        <w:tc>
          <w:tcPr>
            <w:tcW w:w="1440" w:type="dxa"/>
          </w:tcPr>
          <w:p w14:paraId="1A215525" w14:textId="77777777" w:rsidR="001F3D6B" w:rsidRPr="00DF2869" w:rsidRDefault="001F3D6B" w:rsidP="001F3D6B">
            <w:r w:rsidRPr="00DF2869">
              <w:t>867.57</w:t>
            </w:r>
          </w:p>
        </w:tc>
      </w:tr>
    </w:tbl>
    <w:p w14:paraId="50EFFB3B" w14:textId="77777777" w:rsidR="00F16345" w:rsidRPr="00DF2869" w:rsidRDefault="00F16345"/>
    <w:p w14:paraId="2185D543" w14:textId="5E6DA394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2"/>
        <w:gridCol w:w="1602"/>
        <w:gridCol w:w="1166"/>
        <w:gridCol w:w="1414"/>
        <w:gridCol w:w="1343"/>
        <w:gridCol w:w="1343"/>
      </w:tblGrid>
      <w:tr w:rsidR="00DF2869" w:rsidRPr="00DF2869" w14:paraId="61305FE4" w14:textId="77777777" w:rsidTr="0041370F">
        <w:tc>
          <w:tcPr>
            <w:tcW w:w="1768" w:type="dxa"/>
          </w:tcPr>
          <w:p w14:paraId="495C8564" w14:textId="77777777" w:rsidR="00F134D3" w:rsidRPr="00DF2869" w:rsidRDefault="00F134D3" w:rsidP="0041370F">
            <w:r w:rsidRPr="00DF2869">
              <w:t>Comparison</w:t>
            </w:r>
          </w:p>
        </w:tc>
        <w:tc>
          <w:tcPr>
            <w:tcW w:w="1679" w:type="dxa"/>
          </w:tcPr>
          <w:p w14:paraId="7D763AA5" w14:textId="77777777" w:rsidR="00F134D3" w:rsidRPr="00DF2869" w:rsidRDefault="00F134D3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3BB4CCAB" w14:textId="77777777" w:rsidR="00F134D3" w:rsidRPr="00DF2869" w:rsidRDefault="00F134D3" w:rsidP="0041370F">
            <w:r w:rsidRPr="00DF2869">
              <w:t>Std. Error</w:t>
            </w:r>
          </w:p>
        </w:tc>
        <w:tc>
          <w:tcPr>
            <w:tcW w:w="1502" w:type="dxa"/>
          </w:tcPr>
          <w:p w14:paraId="221C985C" w14:textId="77777777" w:rsidR="00F134D3" w:rsidRPr="00DF2869" w:rsidRDefault="00F134D3" w:rsidP="0041370F">
            <w:r w:rsidRPr="00DF2869">
              <w:t>p-value</w:t>
            </w:r>
          </w:p>
        </w:tc>
        <w:tc>
          <w:tcPr>
            <w:tcW w:w="1365" w:type="dxa"/>
          </w:tcPr>
          <w:p w14:paraId="3E0DCBE7" w14:textId="77777777" w:rsidR="00F134D3" w:rsidRPr="00DF2869" w:rsidRDefault="00F134D3" w:rsidP="0041370F">
            <w:r w:rsidRPr="00DF2869">
              <w:t>95.00% LCL</w:t>
            </w:r>
          </w:p>
        </w:tc>
        <w:tc>
          <w:tcPr>
            <w:tcW w:w="1365" w:type="dxa"/>
          </w:tcPr>
          <w:p w14:paraId="32542586" w14:textId="77777777" w:rsidR="00F134D3" w:rsidRPr="00DF2869" w:rsidRDefault="00F134D3" w:rsidP="0041370F">
            <w:r w:rsidRPr="00DF2869">
              <w:t>95.00% UCL</w:t>
            </w:r>
          </w:p>
        </w:tc>
      </w:tr>
      <w:tr w:rsidR="00DF2869" w:rsidRPr="00DF2869" w14:paraId="47306F15" w14:textId="77777777" w:rsidTr="0041370F">
        <w:tc>
          <w:tcPr>
            <w:tcW w:w="1768" w:type="dxa"/>
          </w:tcPr>
          <w:p w14:paraId="17DBA258" w14:textId="77777777" w:rsidR="00F134D3" w:rsidRPr="00DF2869" w:rsidRDefault="00F134D3" w:rsidP="00F134D3">
            <w:r w:rsidRPr="00DF2869">
              <w:t>Control vs Fenofibrate</w:t>
            </w:r>
          </w:p>
        </w:tc>
        <w:tc>
          <w:tcPr>
            <w:tcW w:w="1679" w:type="dxa"/>
          </w:tcPr>
          <w:p w14:paraId="5FEFCEC0" w14:textId="77049E70" w:rsidR="00F134D3" w:rsidRPr="00DF2869" w:rsidRDefault="00F134D3" w:rsidP="00F134D3">
            <w:r w:rsidRPr="00DF2869">
              <w:t>278.50328</w:t>
            </w:r>
          </w:p>
        </w:tc>
        <w:tc>
          <w:tcPr>
            <w:tcW w:w="1177" w:type="dxa"/>
          </w:tcPr>
          <w:p w14:paraId="0DDB9237" w14:textId="229B0C0C" w:rsidR="00F134D3" w:rsidRPr="00DF2869" w:rsidRDefault="00F134D3" w:rsidP="00F134D3">
            <w:r w:rsidRPr="00DF2869">
              <w:t>22.25597</w:t>
            </w:r>
          </w:p>
        </w:tc>
        <w:tc>
          <w:tcPr>
            <w:tcW w:w="1502" w:type="dxa"/>
          </w:tcPr>
          <w:p w14:paraId="3B850220" w14:textId="706B7120" w:rsidR="00F134D3" w:rsidRPr="00DF2869" w:rsidRDefault="00F134D3" w:rsidP="00F134D3">
            <w:r w:rsidRPr="00DF2869">
              <w:t>0.00336</w:t>
            </w:r>
          </w:p>
        </w:tc>
        <w:tc>
          <w:tcPr>
            <w:tcW w:w="1365" w:type="dxa"/>
          </w:tcPr>
          <w:p w14:paraId="78AF5DAA" w14:textId="745273C5" w:rsidR="00F134D3" w:rsidRPr="00DF2869" w:rsidRDefault="00F134D3" w:rsidP="00F134D3">
            <w:r w:rsidRPr="00DF2869">
              <w:t>171.10111</w:t>
            </w:r>
          </w:p>
        </w:tc>
        <w:tc>
          <w:tcPr>
            <w:tcW w:w="1365" w:type="dxa"/>
          </w:tcPr>
          <w:p w14:paraId="7AA92D01" w14:textId="0DE25B9B" w:rsidR="00F134D3" w:rsidRPr="00DF2869" w:rsidRDefault="00F134D3" w:rsidP="00F134D3">
            <w:r w:rsidRPr="00DF2869">
              <w:t>385.90545</w:t>
            </w:r>
          </w:p>
        </w:tc>
      </w:tr>
      <w:tr w:rsidR="00DF2869" w:rsidRPr="00DF2869" w14:paraId="23648860" w14:textId="77777777" w:rsidTr="0041370F">
        <w:tc>
          <w:tcPr>
            <w:tcW w:w="1768" w:type="dxa"/>
          </w:tcPr>
          <w:p w14:paraId="28224BE0" w14:textId="77777777" w:rsidR="00F134D3" w:rsidRPr="00DF2869" w:rsidRDefault="00F134D3" w:rsidP="00F134D3">
            <w:r w:rsidRPr="00DF2869">
              <w:t>Control vs Agrimol B</w:t>
            </w:r>
          </w:p>
        </w:tc>
        <w:tc>
          <w:tcPr>
            <w:tcW w:w="1679" w:type="dxa"/>
          </w:tcPr>
          <w:p w14:paraId="46C5A2A5" w14:textId="1CA661C9" w:rsidR="00F134D3" w:rsidRPr="00DF2869" w:rsidRDefault="00F134D3" w:rsidP="00F134D3">
            <w:r w:rsidRPr="00DF2869">
              <w:t>-41.92948</w:t>
            </w:r>
          </w:p>
        </w:tc>
        <w:tc>
          <w:tcPr>
            <w:tcW w:w="1177" w:type="dxa"/>
          </w:tcPr>
          <w:p w14:paraId="26FD7EB7" w14:textId="32F997D5" w:rsidR="00F134D3" w:rsidRPr="00DF2869" w:rsidRDefault="00F134D3" w:rsidP="00F134D3">
            <w:r w:rsidRPr="00DF2869">
              <w:t>22.25597</w:t>
            </w:r>
          </w:p>
        </w:tc>
        <w:tc>
          <w:tcPr>
            <w:tcW w:w="1502" w:type="dxa"/>
          </w:tcPr>
          <w:p w14:paraId="65F30619" w14:textId="762FE124" w:rsidR="00F134D3" w:rsidRPr="00DF2869" w:rsidRDefault="00F134D3" w:rsidP="00F134D3">
            <w:r w:rsidRPr="00DF2869">
              <w:t>0.3892</w:t>
            </w:r>
          </w:p>
        </w:tc>
        <w:tc>
          <w:tcPr>
            <w:tcW w:w="1365" w:type="dxa"/>
          </w:tcPr>
          <w:p w14:paraId="373DE232" w14:textId="4A2071C3" w:rsidR="00F134D3" w:rsidRPr="00DF2869" w:rsidRDefault="00F134D3" w:rsidP="00F134D3">
            <w:r w:rsidRPr="00DF2869">
              <w:t>-149.33165</w:t>
            </w:r>
          </w:p>
        </w:tc>
        <w:tc>
          <w:tcPr>
            <w:tcW w:w="1365" w:type="dxa"/>
          </w:tcPr>
          <w:p w14:paraId="5C1B6E55" w14:textId="37E67ED1" w:rsidR="00F134D3" w:rsidRPr="00DF2869" w:rsidRDefault="00F134D3" w:rsidP="00F134D3">
            <w:r w:rsidRPr="00DF2869">
              <w:t>65.47269</w:t>
            </w:r>
          </w:p>
        </w:tc>
      </w:tr>
      <w:tr w:rsidR="00DF2869" w:rsidRPr="00DF2869" w14:paraId="0FEE5D69" w14:textId="77777777" w:rsidTr="0041370F">
        <w:tc>
          <w:tcPr>
            <w:tcW w:w="1768" w:type="dxa"/>
          </w:tcPr>
          <w:p w14:paraId="62D08804" w14:textId="22D1AC59" w:rsidR="00F134D3" w:rsidRPr="00DF2869" w:rsidRDefault="00F134D3" w:rsidP="00F134D3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74FEE3AE" w14:textId="07A3721D" w:rsidR="00F134D3" w:rsidRPr="00DF2869" w:rsidRDefault="00F134D3" w:rsidP="00F134D3">
            <w:r w:rsidRPr="00DF2869">
              <w:t>-69.97258</w:t>
            </w:r>
          </w:p>
        </w:tc>
        <w:tc>
          <w:tcPr>
            <w:tcW w:w="1177" w:type="dxa"/>
          </w:tcPr>
          <w:p w14:paraId="71718F6E" w14:textId="0F29A2A3" w:rsidR="00F134D3" w:rsidRPr="00DF2869" w:rsidRDefault="00F134D3" w:rsidP="00F134D3">
            <w:r w:rsidRPr="00DF2869">
              <w:t>22.25597</w:t>
            </w:r>
          </w:p>
        </w:tc>
        <w:tc>
          <w:tcPr>
            <w:tcW w:w="1502" w:type="dxa"/>
          </w:tcPr>
          <w:p w14:paraId="2C986DAB" w14:textId="30450CCC" w:rsidR="00F134D3" w:rsidRPr="00DF2869" w:rsidRDefault="00F134D3" w:rsidP="00F134D3">
            <w:r w:rsidRPr="00DF2869">
              <w:t>0.14457</w:t>
            </w:r>
          </w:p>
        </w:tc>
        <w:tc>
          <w:tcPr>
            <w:tcW w:w="1365" w:type="dxa"/>
          </w:tcPr>
          <w:p w14:paraId="6EB3F297" w14:textId="2D51CFC6" w:rsidR="00F134D3" w:rsidRPr="00DF2869" w:rsidRDefault="00F134D3" w:rsidP="00F134D3">
            <w:r w:rsidRPr="00DF2869">
              <w:t>-177.37476</w:t>
            </w:r>
          </w:p>
        </w:tc>
        <w:tc>
          <w:tcPr>
            <w:tcW w:w="1365" w:type="dxa"/>
          </w:tcPr>
          <w:p w14:paraId="086E70E9" w14:textId="1A96925E" w:rsidR="00F134D3" w:rsidRPr="00DF2869" w:rsidRDefault="00F134D3" w:rsidP="00F134D3">
            <w:r w:rsidRPr="00DF2869">
              <w:t>37.42959</w:t>
            </w:r>
          </w:p>
        </w:tc>
      </w:tr>
      <w:tr w:rsidR="00DF2869" w:rsidRPr="00DF2869" w14:paraId="0995F344" w14:textId="77777777" w:rsidTr="0041370F">
        <w:tc>
          <w:tcPr>
            <w:tcW w:w="1768" w:type="dxa"/>
          </w:tcPr>
          <w:p w14:paraId="4682328D" w14:textId="77777777" w:rsidR="00F134D3" w:rsidRPr="00DF2869" w:rsidRDefault="00F134D3" w:rsidP="00F134D3">
            <w:r w:rsidRPr="00DF2869">
              <w:t>Fenofibrate vs Agrimol B</w:t>
            </w:r>
          </w:p>
        </w:tc>
        <w:tc>
          <w:tcPr>
            <w:tcW w:w="1679" w:type="dxa"/>
          </w:tcPr>
          <w:p w14:paraId="0BDA27EA" w14:textId="32C6E8C5" w:rsidR="00F134D3" w:rsidRPr="00DF2869" w:rsidRDefault="00F134D3" w:rsidP="00F134D3">
            <w:r w:rsidRPr="00DF2869">
              <w:t>-320.43276</w:t>
            </w:r>
          </w:p>
        </w:tc>
        <w:tc>
          <w:tcPr>
            <w:tcW w:w="1177" w:type="dxa"/>
          </w:tcPr>
          <w:p w14:paraId="4B39E392" w14:textId="7CF606BC" w:rsidR="00F134D3" w:rsidRPr="00DF2869" w:rsidRDefault="00F134D3" w:rsidP="00F134D3">
            <w:r w:rsidRPr="00DF2869">
              <w:t>22.25597</w:t>
            </w:r>
          </w:p>
        </w:tc>
        <w:tc>
          <w:tcPr>
            <w:tcW w:w="1502" w:type="dxa"/>
          </w:tcPr>
          <w:p w14:paraId="06DC2E49" w14:textId="3E56392F" w:rsidR="00F134D3" w:rsidRPr="00DF2869" w:rsidRDefault="00F134D3" w:rsidP="00F134D3">
            <w:r w:rsidRPr="00DF2869">
              <w:t>0.00222</w:t>
            </w:r>
          </w:p>
        </w:tc>
        <w:tc>
          <w:tcPr>
            <w:tcW w:w="1365" w:type="dxa"/>
          </w:tcPr>
          <w:p w14:paraId="47E85C9E" w14:textId="32C5ADA2" w:rsidR="00F134D3" w:rsidRPr="00DF2869" w:rsidRDefault="00F134D3" w:rsidP="00F134D3">
            <w:r w:rsidRPr="00DF2869">
              <w:t>-427.83493</w:t>
            </w:r>
          </w:p>
        </w:tc>
        <w:tc>
          <w:tcPr>
            <w:tcW w:w="1365" w:type="dxa"/>
          </w:tcPr>
          <w:p w14:paraId="3835F8C8" w14:textId="682DF679" w:rsidR="00F134D3" w:rsidRPr="00DF2869" w:rsidRDefault="00F134D3" w:rsidP="00F134D3">
            <w:r w:rsidRPr="00DF2869">
              <w:t>-213.03059</w:t>
            </w:r>
          </w:p>
        </w:tc>
      </w:tr>
      <w:tr w:rsidR="00DF2869" w:rsidRPr="00DF2869" w14:paraId="4B43A2D4" w14:textId="77777777" w:rsidTr="0041370F">
        <w:tc>
          <w:tcPr>
            <w:tcW w:w="1768" w:type="dxa"/>
          </w:tcPr>
          <w:p w14:paraId="58A22CAD" w14:textId="4B841A7A" w:rsidR="00F134D3" w:rsidRPr="00DF2869" w:rsidRDefault="00F134D3" w:rsidP="00F134D3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6098D2CB" w14:textId="0F96DA6B" w:rsidR="00F134D3" w:rsidRPr="00DF2869" w:rsidRDefault="00F134D3" w:rsidP="00F134D3">
            <w:r w:rsidRPr="00DF2869">
              <w:t>-348.47586</w:t>
            </w:r>
          </w:p>
        </w:tc>
        <w:tc>
          <w:tcPr>
            <w:tcW w:w="1177" w:type="dxa"/>
          </w:tcPr>
          <w:p w14:paraId="61DBAFCD" w14:textId="50F33E47" w:rsidR="00F134D3" w:rsidRPr="00DF2869" w:rsidRDefault="00F134D3" w:rsidP="00F134D3">
            <w:r w:rsidRPr="00DF2869">
              <w:t>22.25597</w:t>
            </w:r>
          </w:p>
        </w:tc>
        <w:tc>
          <w:tcPr>
            <w:tcW w:w="1502" w:type="dxa"/>
          </w:tcPr>
          <w:p w14:paraId="43F4478E" w14:textId="06CFCEC3" w:rsidR="00F134D3" w:rsidRPr="00DF2869" w:rsidRDefault="00F134D3" w:rsidP="00F134D3">
            <w:r w:rsidRPr="00DF2869">
              <w:t>0.00173</w:t>
            </w:r>
          </w:p>
        </w:tc>
        <w:tc>
          <w:tcPr>
            <w:tcW w:w="1365" w:type="dxa"/>
          </w:tcPr>
          <w:p w14:paraId="0D69E4A3" w14:textId="56E81FCC" w:rsidR="00F134D3" w:rsidRPr="00DF2869" w:rsidRDefault="00F134D3" w:rsidP="00F134D3">
            <w:r w:rsidRPr="00DF2869">
              <w:t>-455.87804</w:t>
            </w:r>
          </w:p>
        </w:tc>
        <w:tc>
          <w:tcPr>
            <w:tcW w:w="1365" w:type="dxa"/>
          </w:tcPr>
          <w:p w14:paraId="3274F0B8" w14:textId="560BFA21" w:rsidR="00F134D3" w:rsidRPr="00DF2869" w:rsidRDefault="00F134D3" w:rsidP="00F134D3">
            <w:r w:rsidRPr="00DF2869">
              <w:t>-241.07369</w:t>
            </w:r>
          </w:p>
        </w:tc>
      </w:tr>
      <w:tr w:rsidR="00DD48DB" w:rsidRPr="00DF2869" w14:paraId="57489407" w14:textId="77777777" w:rsidTr="0041370F">
        <w:tc>
          <w:tcPr>
            <w:tcW w:w="1768" w:type="dxa"/>
          </w:tcPr>
          <w:p w14:paraId="7CCA6CA3" w14:textId="4DF987D0" w:rsidR="00F134D3" w:rsidRPr="00DF2869" w:rsidRDefault="00F134D3" w:rsidP="00F134D3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7CB6B04F" w14:textId="7BE0F1F9" w:rsidR="00F134D3" w:rsidRPr="00DF2869" w:rsidRDefault="00F134D3" w:rsidP="00F134D3">
            <w:r w:rsidRPr="00DF2869">
              <w:t>-28.0431</w:t>
            </w:r>
          </w:p>
        </w:tc>
        <w:tc>
          <w:tcPr>
            <w:tcW w:w="1177" w:type="dxa"/>
          </w:tcPr>
          <w:p w14:paraId="0796B3B9" w14:textId="5345634F" w:rsidR="00F134D3" w:rsidRPr="00DF2869" w:rsidRDefault="00F134D3" w:rsidP="00F134D3">
            <w:r w:rsidRPr="00DF2869">
              <w:t>22.25597</w:t>
            </w:r>
          </w:p>
        </w:tc>
        <w:tc>
          <w:tcPr>
            <w:tcW w:w="1502" w:type="dxa"/>
          </w:tcPr>
          <w:p w14:paraId="3B797EC6" w14:textId="262AAB2A" w:rsidR="00F134D3" w:rsidRPr="00DF2869" w:rsidRDefault="00F134D3" w:rsidP="00F134D3">
            <w:r w:rsidRPr="00DF2869">
              <w:t>0.6386</w:t>
            </w:r>
          </w:p>
        </w:tc>
        <w:tc>
          <w:tcPr>
            <w:tcW w:w="1365" w:type="dxa"/>
          </w:tcPr>
          <w:p w14:paraId="3F013F1B" w14:textId="292A445F" w:rsidR="00F134D3" w:rsidRPr="00DF2869" w:rsidRDefault="00F134D3" w:rsidP="00F134D3">
            <w:r w:rsidRPr="00DF2869">
              <w:t>-135.44528</w:t>
            </w:r>
          </w:p>
        </w:tc>
        <w:tc>
          <w:tcPr>
            <w:tcW w:w="1365" w:type="dxa"/>
          </w:tcPr>
          <w:p w14:paraId="2DDECC19" w14:textId="04C99CA5" w:rsidR="00F134D3" w:rsidRPr="00DF2869" w:rsidRDefault="00F134D3" w:rsidP="00F134D3">
            <w:r w:rsidRPr="00DF2869">
              <w:t>79.35907</w:t>
            </w:r>
          </w:p>
        </w:tc>
      </w:tr>
    </w:tbl>
    <w:p w14:paraId="4B31502D" w14:textId="77777777" w:rsidR="00F16345" w:rsidRPr="00DF2869" w:rsidRDefault="00F16345"/>
    <w:p w14:paraId="3DDD9874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EpCAM/TROP1</w:t>
      </w:r>
    </w:p>
    <w:p w14:paraId="792E6644" w14:textId="6408FD4A" w:rsidR="00F16345" w:rsidRPr="00DF2869" w:rsidRDefault="00000000">
      <w:r w:rsidRPr="00DF2869">
        <w:t xml:space="preserve">ANOVA result: F = </w:t>
      </w:r>
      <w:r w:rsidR="00F134D3" w:rsidRPr="00DF2869">
        <w:t>27735.94137</w:t>
      </w:r>
      <w:r w:rsidRPr="00DF2869">
        <w:t xml:space="preserve">, p = </w:t>
      </w:r>
      <w:r w:rsidR="00F134D3" w:rsidRPr="00DF2869">
        <w:t>0.00382</w:t>
      </w:r>
    </w:p>
    <w:p w14:paraId="04162D87" w14:textId="40A59662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0FA29266" w14:textId="77777777">
        <w:tc>
          <w:tcPr>
            <w:tcW w:w="1440" w:type="dxa"/>
          </w:tcPr>
          <w:p w14:paraId="61DD3A08" w14:textId="77777777" w:rsidR="00F134D3" w:rsidRPr="00DF2869" w:rsidRDefault="00F134D3">
            <w:r w:rsidRPr="00DF2869">
              <w:t>Treatment Group</w:t>
            </w:r>
          </w:p>
        </w:tc>
        <w:tc>
          <w:tcPr>
            <w:tcW w:w="1440" w:type="dxa"/>
          </w:tcPr>
          <w:p w14:paraId="7F082243" w14:textId="77777777" w:rsidR="00F134D3" w:rsidRPr="00DF2869" w:rsidRDefault="00F134D3">
            <w:r w:rsidRPr="00DF2869">
              <w:t>Mean</w:t>
            </w:r>
          </w:p>
        </w:tc>
        <w:tc>
          <w:tcPr>
            <w:tcW w:w="1440" w:type="dxa"/>
          </w:tcPr>
          <w:p w14:paraId="7C5624C5" w14:textId="77777777" w:rsidR="00F134D3" w:rsidRPr="00DF2869" w:rsidRDefault="00F134D3">
            <w:r w:rsidRPr="00DF2869">
              <w:t>Standard Error (SE)</w:t>
            </w:r>
          </w:p>
        </w:tc>
        <w:tc>
          <w:tcPr>
            <w:tcW w:w="1440" w:type="dxa"/>
          </w:tcPr>
          <w:p w14:paraId="0FCDA6CF" w14:textId="77777777" w:rsidR="00F134D3" w:rsidRPr="00DF2869" w:rsidRDefault="00F134D3">
            <w:r w:rsidRPr="00DF2869">
              <w:t>95% CI Lower</w:t>
            </w:r>
          </w:p>
        </w:tc>
        <w:tc>
          <w:tcPr>
            <w:tcW w:w="1440" w:type="dxa"/>
          </w:tcPr>
          <w:p w14:paraId="5F8515CF" w14:textId="77777777" w:rsidR="00F134D3" w:rsidRPr="00DF2869" w:rsidRDefault="00F134D3">
            <w:r w:rsidRPr="00DF2869">
              <w:t>95% CI Upper</w:t>
            </w:r>
          </w:p>
        </w:tc>
      </w:tr>
      <w:tr w:rsidR="00DF2869" w:rsidRPr="00DF2869" w14:paraId="4A09F120" w14:textId="77777777">
        <w:tc>
          <w:tcPr>
            <w:tcW w:w="1440" w:type="dxa"/>
          </w:tcPr>
          <w:p w14:paraId="6AD7119E" w14:textId="77777777" w:rsidR="00F134D3" w:rsidRPr="00DF2869" w:rsidRDefault="00F134D3" w:rsidP="00F134D3">
            <w:r w:rsidRPr="00DF2869">
              <w:t>BHG16 Control</w:t>
            </w:r>
          </w:p>
        </w:tc>
        <w:tc>
          <w:tcPr>
            <w:tcW w:w="1440" w:type="dxa"/>
          </w:tcPr>
          <w:p w14:paraId="57CBCDF0" w14:textId="24AC3A9A" w:rsidR="00F134D3" w:rsidRPr="00DF2869" w:rsidRDefault="00F134D3" w:rsidP="00F134D3">
            <w:r w:rsidRPr="00DF2869">
              <w:t>410.30328</w:t>
            </w:r>
          </w:p>
        </w:tc>
        <w:tc>
          <w:tcPr>
            <w:tcW w:w="1440" w:type="dxa"/>
          </w:tcPr>
          <w:p w14:paraId="13B6BA03" w14:textId="00E81C6F" w:rsidR="00F134D3" w:rsidRPr="00DF2869" w:rsidRDefault="00F134D3" w:rsidP="00F134D3">
            <w:r w:rsidRPr="00DF2869">
              <w:t>34.18852</w:t>
            </w:r>
          </w:p>
        </w:tc>
        <w:tc>
          <w:tcPr>
            <w:tcW w:w="1440" w:type="dxa"/>
          </w:tcPr>
          <w:p w14:paraId="640AB21F" w14:textId="455E7287" w:rsidR="00F134D3" w:rsidRPr="00DF2869" w:rsidRDefault="00F134D3" w:rsidP="00F134D3">
            <w:r w:rsidRPr="00DF2869">
              <w:t>-24.10311</w:t>
            </w:r>
          </w:p>
        </w:tc>
        <w:tc>
          <w:tcPr>
            <w:tcW w:w="1440" w:type="dxa"/>
          </w:tcPr>
          <w:p w14:paraId="09602F79" w14:textId="1CFE26FA" w:rsidR="00F134D3" w:rsidRPr="00DF2869" w:rsidRDefault="00F134D3" w:rsidP="00F134D3">
            <w:r w:rsidRPr="00DF2869">
              <w:t>844.70967</w:t>
            </w:r>
          </w:p>
        </w:tc>
      </w:tr>
      <w:tr w:rsidR="00DF2869" w:rsidRPr="00DF2869" w14:paraId="03B5B1F7" w14:textId="77777777">
        <w:tc>
          <w:tcPr>
            <w:tcW w:w="1440" w:type="dxa"/>
          </w:tcPr>
          <w:p w14:paraId="7A742CFE" w14:textId="77777777" w:rsidR="00F134D3" w:rsidRPr="00DF2869" w:rsidRDefault="00F134D3" w:rsidP="00F134D3">
            <w:r w:rsidRPr="00DF2869">
              <w:t>Fenofibrate</w:t>
            </w:r>
          </w:p>
        </w:tc>
        <w:tc>
          <w:tcPr>
            <w:tcW w:w="1440" w:type="dxa"/>
          </w:tcPr>
          <w:p w14:paraId="55EEFA58" w14:textId="2FBC9B0C" w:rsidR="00F134D3" w:rsidRPr="00DF2869" w:rsidRDefault="00F134D3" w:rsidP="00F134D3">
            <w:r w:rsidRPr="00DF2869">
              <w:t>380.53</w:t>
            </w:r>
          </w:p>
        </w:tc>
        <w:tc>
          <w:tcPr>
            <w:tcW w:w="1440" w:type="dxa"/>
          </w:tcPr>
          <w:p w14:paraId="3D3430FE" w14:textId="79A6A1AC" w:rsidR="00F134D3" w:rsidRPr="00DF2869" w:rsidRDefault="00F134D3" w:rsidP="00F134D3">
            <w:r w:rsidRPr="00DF2869">
              <w:t>2.48902</w:t>
            </w:r>
          </w:p>
        </w:tc>
        <w:tc>
          <w:tcPr>
            <w:tcW w:w="1440" w:type="dxa"/>
          </w:tcPr>
          <w:p w14:paraId="164862CF" w14:textId="5F8C5D1E" w:rsidR="00F134D3" w:rsidRPr="00DF2869" w:rsidRDefault="00F134D3" w:rsidP="00F134D3">
            <w:r w:rsidRPr="00DF2869">
              <w:t>348.90405</w:t>
            </w:r>
          </w:p>
        </w:tc>
        <w:tc>
          <w:tcPr>
            <w:tcW w:w="1440" w:type="dxa"/>
          </w:tcPr>
          <w:p w14:paraId="72034D34" w14:textId="0D35F7E5" w:rsidR="00F134D3" w:rsidRPr="00DF2869" w:rsidRDefault="00F134D3" w:rsidP="00F134D3">
            <w:r w:rsidRPr="00DF2869">
              <w:t>412.15595</w:t>
            </w:r>
          </w:p>
        </w:tc>
      </w:tr>
      <w:tr w:rsidR="00DF2869" w:rsidRPr="00DF2869" w14:paraId="1B32AE3C" w14:textId="77777777">
        <w:tc>
          <w:tcPr>
            <w:tcW w:w="1440" w:type="dxa"/>
          </w:tcPr>
          <w:p w14:paraId="6C78FDC3" w14:textId="77777777" w:rsidR="00F134D3" w:rsidRPr="00DF2869" w:rsidRDefault="00F134D3" w:rsidP="00F134D3">
            <w:r w:rsidRPr="00DF2869">
              <w:t>Agrimol B</w:t>
            </w:r>
          </w:p>
        </w:tc>
        <w:tc>
          <w:tcPr>
            <w:tcW w:w="1440" w:type="dxa"/>
          </w:tcPr>
          <w:p w14:paraId="78AC020B" w14:textId="76646B17" w:rsidR="00F134D3" w:rsidRPr="00DF2869" w:rsidRDefault="00F134D3" w:rsidP="00F134D3">
            <w:r w:rsidRPr="00DF2869">
              <w:t>439.57759</w:t>
            </w:r>
          </w:p>
        </w:tc>
        <w:tc>
          <w:tcPr>
            <w:tcW w:w="1440" w:type="dxa"/>
          </w:tcPr>
          <w:p w14:paraId="57DFC745" w14:textId="4D7A1126" w:rsidR="00F134D3" w:rsidRPr="00DF2869" w:rsidRDefault="00F134D3" w:rsidP="00F134D3">
            <w:r w:rsidRPr="00DF2869">
              <w:t>13.18103</w:t>
            </w:r>
          </w:p>
        </w:tc>
        <w:tc>
          <w:tcPr>
            <w:tcW w:w="1440" w:type="dxa"/>
          </w:tcPr>
          <w:p w14:paraId="3EEC972E" w14:textId="5275944C" w:rsidR="00F134D3" w:rsidRPr="00DF2869" w:rsidRDefault="00F134D3" w:rsidP="00F134D3">
            <w:r w:rsidRPr="00DF2869">
              <w:t>272.09666</w:t>
            </w:r>
          </w:p>
        </w:tc>
        <w:tc>
          <w:tcPr>
            <w:tcW w:w="1440" w:type="dxa"/>
          </w:tcPr>
          <w:p w14:paraId="157095E2" w14:textId="03AC54AC" w:rsidR="00F134D3" w:rsidRPr="00DF2869" w:rsidRDefault="00F134D3" w:rsidP="00F134D3">
            <w:r w:rsidRPr="00DF2869">
              <w:t>607.05851</w:t>
            </w:r>
          </w:p>
        </w:tc>
      </w:tr>
      <w:tr w:rsidR="00DF2869" w:rsidRPr="00DF2869" w14:paraId="2B2B8042" w14:textId="77777777">
        <w:tc>
          <w:tcPr>
            <w:tcW w:w="1440" w:type="dxa"/>
          </w:tcPr>
          <w:p w14:paraId="0252F0F1" w14:textId="2FCC95CE" w:rsidR="00F134D3" w:rsidRPr="00DF2869" w:rsidRDefault="00DD48DB" w:rsidP="00F134D3">
            <w:r>
              <w:t>DG172 dihydrochloride</w:t>
            </w:r>
          </w:p>
        </w:tc>
        <w:tc>
          <w:tcPr>
            <w:tcW w:w="1440" w:type="dxa"/>
          </w:tcPr>
          <w:p w14:paraId="42F2096B" w14:textId="736E5AD3" w:rsidR="00F134D3" w:rsidRPr="00DF2869" w:rsidRDefault="00F134D3" w:rsidP="00F134D3">
            <w:r w:rsidRPr="00DF2869">
              <w:t>654.4569</w:t>
            </w:r>
          </w:p>
        </w:tc>
        <w:tc>
          <w:tcPr>
            <w:tcW w:w="1440" w:type="dxa"/>
          </w:tcPr>
          <w:p w14:paraId="36A0F121" w14:textId="59441ADC" w:rsidR="00F134D3" w:rsidRPr="00DF2869" w:rsidRDefault="00F134D3" w:rsidP="00F134D3">
            <w:r w:rsidRPr="00DF2869">
              <w:t>29.83621</w:t>
            </w:r>
          </w:p>
        </w:tc>
        <w:tc>
          <w:tcPr>
            <w:tcW w:w="1440" w:type="dxa"/>
          </w:tcPr>
          <w:p w14:paraId="574F47BE" w14:textId="0D624BCA" w:rsidR="00F134D3" w:rsidRPr="00DF2869" w:rsidRDefault="00F134D3" w:rsidP="00F134D3">
            <w:r w:rsidRPr="00DF2869">
              <w:t>275.35194</w:t>
            </w:r>
          </w:p>
        </w:tc>
        <w:tc>
          <w:tcPr>
            <w:tcW w:w="1440" w:type="dxa"/>
          </w:tcPr>
          <w:p w14:paraId="17802C2D" w14:textId="62CF8879" w:rsidR="00F134D3" w:rsidRPr="00DF2869" w:rsidRDefault="00F134D3" w:rsidP="00F134D3">
            <w:r w:rsidRPr="00DF2869">
              <w:t>1033.56185</w:t>
            </w:r>
          </w:p>
        </w:tc>
      </w:tr>
    </w:tbl>
    <w:p w14:paraId="7CE46A50" w14:textId="77777777" w:rsidR="00F16345" w:rsidRPr="00DF2869" w:rsidRDefault="00F16345"/>
    <w:p w14:paraId="61CF711A" w14:textId="2F293E15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2"/>
        <w:gridCol w:w="1602"/>
        <w:gridCol w:w="1166"/>
        <w:gridCol w:w="1414"/>
        <w:gridCol w:w="1343"/>
        <w:gridCol w:w="1343"/>
      </w:tblGrid>
      <w:tr w:rsidR="00DF2869" w:rsidRPr="00DF2869" w14:paraId="64289A2E" w14:textId="77777777" w:rsidTr="0041370F">
        <w:tc>
          <w:tcPr>
            <w:tcW w:w="1768" w:type="dxa"/>
          </w:tcPr>
          <w:p w14:paraId="5234B99F" w14:textId="77777777" w:rsidR="00F134D3" w:rsidRPr="00DF2869" w:rsidRDefault="00F134D3" w:rsidP="0041370F">
            <w:r w:rsidRPr="00DF2869">
              <w:t>Comparison</w:t>
            </w:r>
          </w:p>
        </w:tc>
        <w:tc>
          <w:tcPr>
            <w:tcW w:w="1679" w:type="dxa"/>
          </w:tcPr>
          <w:p w14:paraId="4BC1F45C" w14:textId="77777777" w:rsidR="00F134D3" w:rsidRPr="00DF2869" w:rsidRDefault="00F134D3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6AC840F7" w14:textId="77777777" w:rsidR="00F134D3" w:rsidRPr="00DF2869" w:rsidRDefault="00F134D3" w:rsidP="0041370F">
            <w:r w:rsidRPr="00DF2869">
              <w:t>Std. Error</w:t>
            </w:r>
          </w:p>
        </w:tc>
        <w:tc>
          <w:tcPr>
            <w:tcW w:w="1502" w:type="dxa"/>
          </w:tcPr>
          <w:p w14:paraId="1F7131E1" w14:textId="77777777" w:rsidR="00F134D3" w:rsidRPr="00DF2869" w:rsidRDefault="00F134D3" w:rsidP="0041370F">
            <w:r w:rsidRPr="00DF2869">
              <w:t>p-value</w:t>
            </w:r>
          </w:p>
        </w:tc>
        <w:tc>
          <w:tcPr>
            <w:tcW w:w="1365" w:type="dxa"/>
          </w:tcPr>
          <w:p w14:paraId="549338D0" w14:textId="77777777" w:rsidR="00F134D3" w:rsidRPr="00DF2869" w:rsidRDefault="00F134D3" w:rsidP="0041370F">
            <w:r w:rsidRPr="00DF2869">
              <w:t>95.00% LCL</w:t>
            </w:r>
          </w:p>
        </w:tc>
        <w:tc>
          <w:tcPr>
            <w:tcW w:w="1365" w:type="dxa"/>
          </w:tcPr>
          <w:p w14:paraId="2EF7669E" w14:textId="77777777" w:rsidR="00F134D3" w:rsidRPr="00DF2869" w:rsidRDefault="00F134D3" w:rsidP="0041370F">
            <w:r w:rsidRPr="00DF2869">
              <w:t>95.00% UCL</w:t>
            </w:r>
          </w:p>
        </w:tc>
      </w:tr>
      <w:tr w:rsidR="00DF2869" w:rsidRPr="00DF2869" w14:paraId="54DCD369" w14:textId="77777777" w:rsidTr="0041370F">
        <w:tc>
          <w:tcPr>
            <w:tcW w:w="1768" w:type="dxa"/>
          </w:tcPr>
          <w:p w14:paraId="04AFCE4D" w14:textId="77777777" w:rsidR="00F134D3" w:rsidRPr="00DF2869" w:rsidRDefault="00F134D3" w:rsidP="00F134D3">
            <w:r w:rsidRPr="00DF2869">
              <w:t>Control vs Fenofibrate</w:t>
            </w:r>
          </w:p>
        </w:tc>
        <w:tc>
          <w:tcPr>
            <w:tcW w:w="1679" w:type="dxa"/>
          </w:tcPr>
          <w:p w14:paraId="678A0F8D" w14:textId="72242268" w:rsidR="00F134D3" w:rsidRPr="00DF2869" w:rsidRDefault="00F134D3" w:rsidP="00F134D3">
            <w:r w:rsidRPr="00DF2869">
              <w:t>29.77328</w:t>
            </w:r>
          </w:p>
        </w:tc>
        <w:tc>
          <w:tcPr>
            <w:tcW w:w="1177" w:type="dxa"/>
          </w:tcPr>
          <w:p w14:paraId="36837B2D" w14:textId="58C18F9C" w:rsidR="00F134D3" w:rsidRPr="00DF2869" w:rsidRDefault="00F134D3" w:rsidP="00F134D3">
            <w:r w:rsidRPr="00DF2869">
              <w:t>38.35767</w:t>
            </w:r>
          </w:p>
        </w:tc>
        <w:tc>
          <w:tcPr>
            <w:tcW w:w="1502" w:type="dxa"/>
          </w:tcPr>
          <w:p w14:paraId="6D1936DA" w14:textId="7D544D89" w:rsidR="00F134D3" w:rsidRPr="00DF2869" w:rsidRDefault="00F134D3" w:rsidP="00F134D3">
            <w:r w:rsidRPr="00DF2869">
              <w:t>0.86149</w:t>
            </w:r>
          </w:p>
        </w:tc>
        <w:tc>
          <w:tcPr>
            <w:tcW w:w="1365" w:type="dxa"/>
          </w:tcPr>
          <w:p w14:paraId="7B5A2A4D" w14:textId="3CB35A79" w:rsidR="00F134D3" w:rsidRPr="00DF2869" w:rsidRDefault="00F134D3" w:rsidP="00F134D3">
            <w:r w:rsidRPr="00DF2869">
              <w:t>-155.33201</w:t>
            </w:r>
          </w:p>
        </w:tc>
        <w:tc>
          <w:tcPr>
            <w:tcW w:w="1365" w:type="dxa"/>
          </w:tcPr>
          <w:p w14:paraId="4D15B565" w14:textId="462BE5B4" w:rsidR="00F134D3" w:rsidRPr="00DF2869" w:rsidRDefault="00F134D3" w:rsidP="00F134D3">
            <w:r w:rsidRPr="00DF2869">
              <w:t>214.87856</w:t>
            </w:r>
          </w:p>
        </w:tc>
      </w:tr>
      <w:tr w:rsidR="00DF2869" w:rsidRPr="00DF2869" w14:paraId="186FAEED" w14:textId="77777777" w:rsidTr="0041370F">
        <w:tc>
          <w:tcPr>
            <w:tcW w:w="1768" w:type="dxa"/>
          </w:tcPr>
          <w:p w14:paraId="36A73651" w14:textId="77777777" w:rsidR="00F134D3" w:rsidRPr="00DF2869" w:rsidRDefault="00F134D3" w:rsidP="00F134D3">
            <w:r w:rsidRPr="00DF2869">
              <w:t>Control vs Agrimol B</w:t>
            </w:r>
          </w:p>
        </w:tc>
        <w:tc>
          <w:tcPr>
            <w:tcW w:w="1679" w:type="dxa"/>
          </w:tcPr>
          <w:p w14:paraId="47DB8CBB" w14:textId="1E74D7A5" w:rsidR="00F134D3" w:rsidRPr="00DF2869" w:rsidRDefault="00F134D3" w:rsidP="00F134D3">
            <w:r w:rsidRPr="00DF2869">
              <w:t>-29.27431</w:t>
            </w:r>
          </w:p>
        </w:tc>
        <w:tc>
          <w:tcPr>
            <w:tcW w:w="1177" w:type="dxa"/>
          </w:tcPr>
          <w:p w14:paraId="4CB2AA77" w14:textId="1DE4E551" w:rsidR="00F134D3" w:rsidRPr="00DF2869" w:rsidRDefault="00F134D3" w:rsidP="00F134D3">
            <w:r w:rsidRPr="00DF2869">
              <w:t>38.35767</w:t>
            </w:r>
          </w:p>
        </w:tc>
        <w:tc>
          <w:tcPr>
            <w:tcW w:w="1502" w:type="dxa"/>
          </w:tcPr>
          <w:p w14:paraId="7D426A79" w14:textId="09848A69" w:rsidR="00F134D3" w:rsidRPr="00DF2869" w:rsidRDefault="00F134D3" w:rsidP="00F134D3">
            <w:r w:rsidRPr="00DF2869">
              <w:t>0.86677</w:t>
            </w:r>
          </w:p>
        </w:tc>
        <w:tc>
          <w:tcPr>
            <w:tcW w:w="1365" w:type="dxa"/>
          </w:tcPr>
          <w:p w14:paraId="77FB9C97" w14:textId="3FB46298" w:rsidR="00F134D3" w:rsidRPr="00DF2869" w:rsidRDefault="00F134D3" w:rsidP="00F134D3">
            <w:r w:rsidRPr="00DF2869">
              <w:t>-214.37959</w:t>
            </w:r>
          </w:p>
        </w:tc>
        <w:tc>
          <w:tcPr>
            <w:tcW w:w="1365" w:type="dxa"/>
          </w:tcPr>
          <w:p w14:paraId="0AB337C8" w14:textId="0FB0A253" w:rsidR="00F134D3" w:rsidRPr="00DF2869" w:rsidRDefault="00F134D3" w:rsidP="00F134D3">
            <w:r w:rsidRPr="00DF2869">
              <w:t>155.83098</w:t>
            </w:r>
          </w:p>
        </w:tc>
      </w:tr>
      <w:tr w:rsidR="00DF2869" w:rsidRPr="00DF2869" w14:paraId="510AA132" w14:textId="77777777" w:rsidTr="0041370F">
        <w:tc>
          <w:tcPr>
            <w:tcW w:w="1768" w:type="dxa"/>
          </w:tcPr>
          <w:p w14:paraId="0F968794" w14:textId="30180044" w:rsidR="00F134D3" w:rsidRPr="00DF2869" w:rsidRDefault="00F134D3" w:rsidP="00F134D3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1CDBE533" w14:textId="77D84B83" w:rsidR="00F134D3" w:rsidRPr="00DF2869" w:rsidRDefault="00F134D3" w:rsidP="00F134D3">
            <w:r w:rsidRPr="00DF2869">
              <w:t>-244.15362</w:t>
            </w:r>
          </w:p>
        </w:tc>
        <w:tc>
          <w:tcPr>
            <w:tcW w:w="1177" w:type="dxa"/>
          </w:tcPr>
          <w:p w14:paraId="3AF4A45A" w14:textId="0A7CA4BD" w:rsidR="00F134D3" w:rsidRPr="00DF2869" w:rsidRDefault="00F134D3" w:rsidP="00F134D3">
            <w:r w:rsidRPr="00DF2869">
              <w:t>38.35767</w:t>
            </w:r>
          </w:p>
        </w:tc>
        <w:tc>
          <w:tcPr>
            <w:tcW w:w="1502" w:type="dxa"/>
          </w:tcPr>
          <w:p w14:paraId="5651EDD5" w14:textId="783857A9" w:rsidR="00F134D3" w:rsidRPr="00DF2869" w:rsidRDefault="00F134D3" w:rsidP="00F134D3">
            <w:r w:rsidRPr="00DF2869">
              <w:t>0.02353</w:t>
            </w:r>
          </w:p>
        </w:tc>
        <w:tc>
          <w:tcPr>
            <w:tcW w:w="1365" w:type="dxa"/>
          </w:tcPr>
          <w:p w14:paraId="201DD5C1" w14:textId="44B0C772" w:rsidR="00F134D3" w:rsidRPr="00DF2869" w:rsidRDefault="00F134D3" w:rsidP="00F134D3">
            <w:r w:rsidRPr="00DF2869">
              <w:t>-429.2589</w:t>
            </w:r>
          </w:p>
        </w:tc>
        <w:tc>
          <w:tcPr>
            <w:tcW w:w="1365" w:type="dxa"/>
          </w:tcPr>
          <w:p w14:paraId="339E0AA1" w14:textId="5244347B" w:rsidR="00F134D3" w:rsidRPr="00DF2869" w:rsidRDefault="00F134D3" w:rsidP="00F134D3">
            <w:r w:rsidRPr="00DF2869">
              <w:t>-59.04833</w:t>
            </w:r>
          </w:p>
        </w:tc>
      </w:tr>
      <w:tr w:rsidR="00DF2869" w:rsidRPr="00DF2869" w14:paraId="7307D44C" w14:textId="77777777" w:rsidTr="0041370F">
        <w:tc>
          <w:tcPr>
            <w:tcW w:w="1768" w:type="dxa"/>
          </w:tcPr>
          <w:p w14:paraId="1FD6EBC9" w14:textId="77777777" w:rsidR="00F134D3" w:rsidRPr="00DF2869" w:rsidRDefault="00F134D3" w:rsidP="00F134D3">
            <w:r w:rsidRPr="00DF2869">
              <w:lastRenderedPageBreak/>
              <w:t>Fenofibrate vs Agrimol B</w:t>
            </w:r>
          </w:p>
        </w:tc>
        <w:tc>
          <w:tcPr>
            <w:tcW w:w="1679" w:type="dxa"/>
          </w:tcPr>
          <w:p w14:paraId="132031B9" w14:textId="2DDF161A" w:rsidR="00F134D3" w:rsidRPr="00DF2869" w:rsidRDefault="00F134D3" w:rsidP="00F134D3">
            <w:r w:rsidRPr="00DF2869">
              <w:t>-59.04759</w:t>
            </w:r>
          </w:p>
        </w:tc>
        <w:tc>
          <w:tcPr>
            <w:tcW w:w="1177" w:type="dxa"/>
          </w:tcPr>
          <w:p w14:paraId="5520466B" w14:textId="0CB1396C" w:rsidR="00F134D3" w:rsidRPr="00DF2869" w:rsidRDefault="00F134D3" w:rsidP="00F134D3">
            <w:r w:rsidRPr="00DF2869">
              <w:t>38.35767</w:t>
            </w:r>
          </w:p>
        </w:tc>
        <w:tc>
          <w:tcPr>
            <w:tcW w:w="1502" w:type="dxa"/>
          </w:tcPr>
          <w:p w14:paraId="523A6A43" w14:textId="0C6C25AF" w:rsidR="00F134D3" w:rsidRPr="00DF2869" w:rsidRDefault="00F134D3" w:rsidP="00F134D3">
            <w:r w:rsidRPr="00DF2869">
              <w:t>0.51531</w:t>
            </w:r>
          </w:p>
        </w:tc>
        <w:tc>
          <w:tcPr>
            <w:tcW w:w="1365" w:type="dxa"/>
          </w:tcPr>
          <w:p w14:paraId="260B5BB1" w14:textId="5A272AF1" w:rsidR="00F134D3" w:rsidRPr="00DF2869" w:rsidRDefault="00F134D3" w:rsidP="00F134D3">
            <w:r w:rsidRPr="00DF2869">
              <w:t>-244.15287</w:t>
            </w:r>
          </w:p>
        </w:tc>
        <w:tc>
          <w:tcPr>
            <w:tcW w:w="1365" w:type="dxa"/>
          </w:tcPr>
          <w:p w14:paraId="1CC9567E" w14:textId="4C737EEB" w:rsidR="00F134D3" w:rsidRPr="00DF2869" w:rsidRDefault="00F134D3" w:rsidP="00F134D3">
            <w:r w:rsidRPr="00DF2869">
              <w:t>126.0577</w:t>
            </w:r>
          </w:p>
        </w:tc>
      </w:tr>
      <w:tr w:rsidR="00DF2869" w:rsidRPr="00DF2869" w14:paraId="1CE72079" w14:textId="77777777" w:rsidTr="0041370F">
        <w:tc>
          <w:tcPr>
            <w:tcW w:w="1768" w:type="dxa"/>
          </w:tcPr>
          <w:p w14:paraId="0E684E1D" w14:textId="59BA3DD2" w:rsidR="00F134D3" w:rsidRPr="00DF2869" w:rsidRDefault="00F134D3" w:rsidP="00F134D3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52897498" w14:textId="124D7FBA" w:rsidR="00F134D3" w:rsidRPr="00DF2869" w:rsidRDefault="00F134D3" w:rsidP="00F134D3">
            <w:r w:rsidRPr="00DF2869">
              <w:t>-273.9269</w:t>
            </w:r>
          </w:p>
        </w:tc>
        <w:tc>
          <w:tcPr>
            <w:tcW w:w="1177" w:type="dxa"/>
          </w:tcPr>
          <w:p w14:paraId="7E4ABEAF" w14:textId="53AD0DE1" w:rsidR="00F134D3" w:rsidRPr="00DF2869" w:rsidRDefault="00F134D3" w:rsidP="00F134D3">
            <w:r w:rsidRPr="00DF2869">
              <w:t>38.35767</w:t>
            </w:r>
          </w:p>
        </w:tc>
        <w:tc>
          <w:tcPr>
            <w:tcW w:w="1502" w:type="dxa"/>
          </w:tcPr>
          <w:p w14:paraId="14824D1E" w14:textId="707BA2D6" w:rsidR="00F134D3" w:rsidRPr="00DF2869" w:rsidRDefault="00F134D3" w:rsidP="00F134D3">
            <w:r w:rsidRPr="00DF2869">
              <w:t>0.01703</w:t>
            </w:r>
          </w:p>
        </w:tc>
        <w:tc>
          <w:tcPr>
            <w:tcW w:w="1365" w:type="dxa"/>
          </w:tcPr>
          <w:p w14:paraId="65D53005" w14:textId="6ADEE31F" w:rsidR="00F134D3" w:rsidRPr="00DF2869" w:rsidRDefault="00F134D3" w:rsidP="00F134D3">
            <w:r w:rsidRPr="00DF2869">
              <w:t>-459.03218</w:t>
            </w:r>
          </w:p>
        </w:tc>
        <w:tc>
          <w:tcPr>
            <w:tcW w:w="1365" w:type="dxa"/>
          </w:tcPr>
          <w:p w14:paraId="3EA00B87" w14:textId="62BC71A1" w:rsidR="00F134D3" w:rsidRPr="00DF2869" w:rsidRDefault="00F134D3" w:rsidP="00F134D3">
            <w:r w:rsidRPr="00DF2869">
              <w:t>-88.82161</w:t>
            </w:r>
          </w:p>
        </w:tc>
      </w:tr>
      <w:tr w:rsidR="00DD48DB" w:rsidRPr="00DF2869" w14:paraId="6D510806" w14:textId="77777777" w:rsidTr="0041370F">
        <w:tc>
          <w:tcPr>
            <w:tcW w:w="1768" w:type="dxa"/>
          </w:tcPr>
          <w:p w14:paraId="69D5810B" w14:textId="05DF188A" w:rsidR="00F134D3" w:rsidRPr="00DF2869" w:rsidRDefault="00F134D3" w:rsidP="00F134D3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3EC480F3" w14:textId="0BF7EDDB" w:rsidR="00F134D3" w:rsidRPr="00DF2869" w:rsidRDefault="00F134D3" w:rsidP="00F134D3">
            <w:r w:rsidRPr="00DF2869">
              <w:t>-214.87931</w:t>
            </w:r>
          </w:p>
        </w:tc>
        <w:tc>
          <w:tcPr>
            <w:tcW w:w="1177" w:type="dxa"/>
          </w:tcPr>
          <w:p w14:paraId="1393D115" w14:textId="00B23D08" w:rsidR="00F134D3" w:rsidRPr="00DF2869" w:rsidRDefault="00F134D3" w:rsidP="00F134D3">
            <w:r w:rsidRPr="00DF2869">
              <w:t>38.35767</w:t>
            </w:r>
          </w:p>
        </w:tc>
        <w:tc>
          <w:tcPr>
            <w:tcW w:w="1502" w:type="dxa"/>
          </w:tcPr>
          <w:p w14:paraId="28C8CE33" w14:textId="1CAF0389" w:rsidR="00F134D3" w:rsidRPr="00DF2869" w:rsidRDefault="00F134D3" w:rsidP="00F134D3">
            <w:r w:rsidRPr="00DF2869">
              <w:t>0.03347</w:t>
            </w:r>
          </w:p>
        </w:tc>
        <w:tc>
          <w:tcPr>
            <w:tcW w:w="1365" w:type="dxa"/>
          </w:tcPr>
          <w:p w14:paraId="3A9B3D84" w14:textId="6A0007EF" w:rsidR="00F134D3" w:rsidRPr="00DF2869" w:rsidRDefault="00F134D3" w:rsidP="00F134D3">
            <w:r w:rsidRPr="00DF2869">
              <w:t>-399.9846</w:t>
            </w:r>
          </w:p>
        </w:tc>
        <w:tc>
          <w:tcPr>
            <w:tcW w:w="1365" w:type="dxa"/>
          </w:tcPr>
          <w:p w14:paraId="7093B343" w14:textId="30F521C1" w:rsidR="00F134D3" w:rsidRPr="00DF2869" w:rsidRDefault="00F134D3" w:rsidP="00F134D3">
            <w:r w:rsidRPr="00DF2869">
              <w:t>-29.77402</w:t>
            </w:r>
          </w:p>
        </w:tc>
      </w:tr>
    </w:tbl>
    <w:p w14:paraId="026E6A28" w14:textId="77777777" w:rsidR="00F16345" w:rsidRPr="00DF2869" w:rsidRDefault="00F16345"/>
    <w:p w14:paraId="60EB30A2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ErbB3/Her3</w:t>
      </w:r>
    </w:p>
    <w:p w14:paraId="39B5A839" w14:textId="6B020D91" w:rsidR="00F16345" w:rsidRPr="00DF2869" w:rsidRDefault="00000000">
      <w:r w:rsidRPr="00DF2869">
        <w:t xml:space="preserve">ANOVA result: F = </w:t>
      </w:r>
      <w:r w:rsidR="00F134D3" w:rsidRPr="00DF2869">
        <w:t>1171.11517</w:t>
      </w:r>
      <w:r w:rsidRPr="00DF2869">
        <w:t>, p =</w:t>
      </w:r>
      <w:r w:rsidR="00F134D3" w:rsidRPr="00DF2869">
        <w:t>0.0186</w:t>
      </w:r>
    </w:p>
    <w:p w14:paraId="0903565F" w14:textId="2B86F456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0D9757A8" w14:textId="77777777">
        <w:tc>
          <w:tcPr>
            <w:tcW w:w="1440" w:type="dxa"/>
          </w:tcPr>
          <w:p w14:paraId="60152ECF" w14:textId="77777777" w:rsidR="00F134D3" w:rsidRPr="00DF2869" w:rsidRDefault="00F134D3">
            <w:r w:rsidRPr="00DF2869">
              <w:t>Treatment Group</w:t>
            </w:r>
          </w:p>
        </w:tc>
        <w:tc>
          <w:tcPr>
            <w:tcW w:w="1440" w:type="dxa"/>
          </w:tcPr>
          <w:p w14:paraId="27B1B329" w14:textId="77777777" w:rsidR="00F134D3" w:rsidRPr="00DF2869" w:rsidRDefault="00F134D3">
            <w:r w:rsidRPr="00DF2869">
              <w:t>Mean</w:t>
            </w:r>
          </w:p>
        </w:tc>
        <w:tc>
          <w:tcPr>
            <w:tcW w:w="1440" w:type="dxa"/>
          </w:tcPr>
          <w:p w14:paraId="2A533BC6" w14:textId="77777777" w:rsidR="00F134D3" w:rsidRPr="00DF2869" w:rsidRDefault="00F134D3">
            <w:r w:rsidRPr="00DF2869">
              <w:t>Standard Error (SE)</w:t>
            </w:r>
          </w:p>
        </w:tc>
        <w:tc>
          <w:tcPr>
            <w:tcW w:w="1440" w:type="dxa"/>
          </w:tcPr>
          <w:p w14:paraId="5628E64E" w14:textId="77777777" w:rsidR="00F134D3" w:rsidRPr="00DF2869" w:rsidRDefault="00F134D3">
            <w:r w:rsidRPr="00DF2869">
              <w:t>95% CI Lower</w:t>
            </w:r>
          </w:p>
        </w:tc>
        <w:tc>
          <w:tcPr>
            <w:tcW w:w="1440" w:type="dxa"/>
          </w:tcPr>
          <w:p w14:paraId="7A183432" w14:textId="77777777" w:rsidR="00F134D3" w:rsidRPr="00DF2869" w:rsidRDefault="00F134D3">
            <w:r w:rsidRPr="00DF2869">
              <w:t>95% CI Upper</w:t>
            </w:r>
          </w:p>
        </w:tc>
      </w:tr>
      <w:tr w:rsidR="00DF2869" w:rsidRPr="00DF2869" w14:paraId="75EB4FA8" w14:textId="77777777">
        <w:tc>
          <w:tcPr>
            <w:tcW w:w="1440" w:type="dxa"/>
          </w:tcPr>
          <w:p w14:paraId="020A7451" w14:textId="77777777" w:rsidR="00F134D3" w:rsidRPr="00DF2869" w:rsidRDefault="00F134D3" w:rsidP="00F134D3">
            <w:r w:rsidRPr="00DF2869">
              <w:t>BHG16 Control</w:t>
            </w:r>
          </w:p>
        </w:tc>
        <w:tc>
          <w:tcPr>
            <w:tcW w:w="1440" w:type="dxa"/>
          </w:tcPr>
          <w:p w14:paraId="661D0850" w14:textId="7351BCD3" w:rsidR="00F134D3" w:rsidRPr="00DF2869" w:rsidRDefault="00F134D3" w:rsidP="00F134D3">
            <w:r w:rsidRPr="00DF2869">
              <w:t>216.9918</w:t>
            </w:r>
          </w:p>
        </w:tc>
        <w:tc>
          <w:tcPr>
            <w:tcW w:w="1440" w:type="dxa"/>
          </w:tcPr>
          <w:p w14:paraId="386738AD" w14:textId="3EAD7DE1" w:rsidR="00F134D3" w:rsidRPr="00DF2869" w:rsidRDefault="00F134D3" w:rsidP="00F134D3">
            <w:r w:rsidRPr="00DF2869">
              <w:t>16.48361</w:t>
            </w:r>
          </w:p>
        </w:tc>
        <w:tc>
          <w:tcPr>
            <w:tcW w:w="1440" w:type="dxa"/>
          </w:tcPr>
          <w:p w14:paraId="6AF626B4" w14:textId="70A9CD3D" w:rsidR="00F134D3" w:rsidRPr="00DF2869" w:rsidRDefault="00F134D3" w:rsidP="00F134D3">
            <w:r w:rsidRPr="00DF2869">
              <w:t>7.54772</w:t>
            </w:r>
          </w:p>
        </w:tc>
        <w:tc>
          <w:tcPr>
            <w:tcW w:w="1440" w:type="dxa"/>
          </w:tcPr>
          <w:p w14:paraId="0037C0C7" w14:textId="00A4650D" w:rsidR="00F134D3" w:rsidRPr="00DF2869" w:rsidRDefault="00F134D3" w:rsidP="00F134D3">
            <w:r w:rsidRPr="00DF2869">
              <w:t>426.43588</w:t>
            </w:r>
          </w:p>
        </w:tc>
      </w:tr>
      <w:tr w:rsidR="00DF2869" w:rsidRPr="00DF2869" w14:paraId="110C0975" w14:textId="77777777">
        <w:tc>
          <w:tcPr>
            <w:tcW w:w="1440" w:type="dxa"/>
          </w:tcPr>
          <w:p w14:paraId="5F5BD72B" w14:textId="77777777" w:rsidR="00F134D3" w:rsidRPr="00DF2869" w:rsidRDefault="00F134D3" w:rsidP="00F134D3">
            <w:bookmarkStart w:id="4" w:name="_Hlk195086624"/>
            <w:r w:rsidRPr="00DF2869">
              <w:t>Fenofibrate</w:t>
            </w:r>
          </w:p>
        </w:tc>
        <w:tc>
          <w:tcPr>
            <w:tcW w:w="1440" w:type="dxa"/>
          </w:tcPr>
          <w:p w14:paraId="615A6D80" w14:textId="552542EB" w:rsidR="00F134D3" w:rsidRPr="00DF2869" w:rsidRDefault="00F134D3" w:rsidP="00F134D3">
            <w:r w:rsidRPr="00DF2869">
              <w:t>96.86</w:t>
            </w:r>
          </w:p>
        </w:tc>
        <w:tc>
          <w:tcPr>
            <w:tcW w:w="1440" w:type="dxa"/>
          </w:tcPr>
          <w:p w14:paraId="4158FF3F" w14:textId="3811A808" w:rsidR="00F134D3" w:rsidRPr="00DF2869" w:rsidRDefault="00F134D3" w:rsidP="00F134D3">
            <w:r w:rsidRPr="00DF2869">
              <w:t>5.43765</w:t>
            </w:r>
          </w:p>
        </w:tc>
        <w:tc>
          <w:tcPr>
            <w:tcW w:w="1440" w:type="dxa"/>
          </w:tcPr>
          <w:p w14:paraId="0E44DEF8" w14:textId="6AA3440F" w:rsidR="00F134D3" w:rsidRPr="00DF2869" w:rsidRDefault="00F134D3" w:rsidP="00F134D3">
            <w:r w:rsidRPr="00DF2869">
              <w:t>27.76809</w:t>
            </w:r>
          </w:p>
        </w:tc>
        <w:tc>
          <w:tcPr>
            <w:tcW w:w="1440" w:type="dxa"/>
          </w:tcPr>
          <w:p w14:paraId="032A83B9" w14:textId="2F4383D0" w:rsidR="00F134D3" w:rsidRPr="00DF2869" w:rsidRDefault="00F134D3" w:rsidP="00F134D3">
            <w:r w:rsidRPr="00DF2869">
              <w:t>165.95191</w:t>
            </w:r>
          </w:p>
        </w:tc>
      </w:tr>
      <w:bookmarkEnd w:id="4"/>
      <w:tr w:rsidR="00DF2869" w:rsidRPr="00DF2869" w14:paraId="39E8BB1E" w14:textId="77777777">
        <w:tc>
          <w:tcPr>
            <w:tcW w:w="1440" w:type="dxa"/>
          </w:tcPr>
          <w:p w14:paraId="15D3784B" w14:textId="77777777" w:rsidR="00F134D3" w:rsidRPr="00DF2869" w:rsidRDefault="00F134D3" w:rsidP="00F134D3">
            <w:r w:rsidRPr="00DF2869">
              <w:t>Agrimol B</w:t>
            </w:r>
          </w:p>
        </w:tc>
        <w:tc>
          <w:tcPr>
            <w:tcW w:w="1440" w:type="dxa"/>
          </w:tcPr>
          <w:p w14:paraId="6CBA94DC" w14:textId="2F6F1CAF" w:rsidR="00F134D3" w:rsidRPr="00DF2869" w:rsidRDefault="00F134D3" w:rsidP="00F134D3">
            <w:r w:rsidRPr="00DF2869">
              <w:t>130.86207</w:t>
            </w:r>
          </w:p>
        </w:tc>
        <w:tc>
          <w:tcPr>
            <w:tcW w:w="1440" w:type="dxa"/>
          </w:tcPr>
          <w:p w14:paraId="52D07D6A" w14:textId="6C4676FE" w:rsidR="00F134D3" w:rsidRPr="00DF2869" w:rsidRDefault="00F134D3" w:rsidP="00F134D3">
            <w:r w:rsidRPr="00DF2869">
              <w:t>3.62069</w:t>
            </w:r>
          </w:p>
        </w:tc>
        <w:tc>
          <w:tcPr>
            <w:tcW w:w="1440" w:type="dxa"/>
          </w:tcPr>
          <w:p w14:paraId="23683010" w14:textId="201E36DE" w:rsidR="00F134D3" w:rsidRPr="00DF2869" w:rsidRDefault="00F134D3" w:rsidP="00F134D3">
            <w:r w:rsidRPr="00DF2869">
              <w:t>84.85684</w:t>
            </w:r>
          </w:p>
        </w:tc>
        <w:tc>
          <w:tcPr>
            <w:tcW w:w="1440" w:type="dxa"/>
          </w:tcPr>
          <w:p w14:paraId="6F08A682" w14:textId="1F72A10C" w:rsidR="00F134D3" w:rsidRPr="00DF2869" w:rsidRDefault="00F134D3" w:rsidP="00F134D3">
            <w:r w:rsidRPr="00DF2869">
              <w:t>176.86729</w:t>
            </w:r>
          </w:p>
        </w:tc>
      </w:tr>
      <w:tr w:rsidR="00DF2869" w:rsidRPr="00DF2869" w14:paraId="447FA11E" w14:textId="77777777">
        <w:tc>
          <w:tcPr>
            <w:tcW w:w="1440" w:type="dxa"/>
          </w:tcPr>
          <w:p w14:paraId="305F4B56" w14:textId="2535B435" w:rsidR="00F134D3" w:rsidRPr="00DF2869" w:rsidRDefault="00DD48DB" w:rsidP="00F134D3">
            <w:r>
              <w:t>DG172 dihydrochloride</w:t>
            </w:r>
          </w:p>
        </w:tc>
        <w:tc>
          <w:tcPr>
            <w:tcW w:w="1440" w:type="dxa"/>
          </w:tcPr>
          <w:p w14:paraId="52D9E920" w14:textId="0833C364" w:rsidR="00F134D3" w:rsidRPr="00DF2869" w:rsidRDefault="00F134D3" w:rsidP="00F134D3">
            <w:r w:rsidRPr="00DF2869">
              <w:t>377.58621</w:t>
            </w:r>
          </w:p>
        </w:tc>
        <w:tc>
          <w:tcPr>
            <w:tcW w:w="1440" w:type="dxa"/>
          </w:tcPr>
          <w:p w14:paraId="532B5406" w14:textId="34CC7EA3" w:rsidR="00F134D3" w:rsidRPr="00DF2869" w:rsidRDefault="00F134D3" w:rsidP="00F134D3">
            <w:r w:rsidRPr="00DF2869">
              <w:t>9.36207</w:t>
            </w:r>
          </w:p>
        </w:tc>
        <w:tc>
          <w:tcPr>
            <w:tcW w:w="1440" w:type="dxa"/>
          </w:tcPr>
          <w:p w14:paraId="40434CB6" w14:textId="70457D6B" w:rsidR="00F134D3" w:rsidRPr="00DF2869" w:rsidRDefault="00F134D3" w:rsidP="00F134D3">
            <w:r w:rsidRPr="00DF2869">
              <w:t>258.62984</w:t>
            </w:r>
          </w:p>
        </w:tc>
        <w:tc>
          <w:tcPr>
            <w:tcW w:w="1440" w:type="dxa"/>
          </w:tcPr>
          <w:p w14:paraId="70E2B67C" w14:textId="7934C6F5" w:rsidR="00F134D3" w:rsidRPr="00DF2869" w:rsidRDefault="00F134D3" w:rsidP="00F134D3">
            <w:r w:rsidRPr="00DF2869">
              <w:t>496.54257</w:t>
            </w:r>
          </w:p>
        </w:tc>
      </w:tr>
    </w:tbl>
    <w:p w14:paraId="0915EB8B" w14:textId="77777777" w:rsidR="00F16345" w:rsidRPr="00DF2869" w:rsidRDefault="00F16345"/>
    <w:p w14:paraId="28F9EB05" w14:textId="5C3F72E2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3"/>
        <w:gridCol w:w="1605"/>
        <w:gridCol w:w="1126"/>
        <w:gridCol w:w="1450"/>
        <w:gridCol w:w="1343"/>
        <w:gridCol w:w="1343"/>
      </w:tblGrid>
      <w:tr w:rsidR="00DF2869" w:rsidRPr="00DF2869" w14:paraId="6A1FFC7A" w14:textId="77777777" w:rsidTr="0041370F">
        <w:tc>
          <w:tcPr>
            <w:tcW w:w="1768" w:type="dxa"/>
          </w:tcPr>
          <w:p w14:paraId="58ADC397" w14:textId="77777777" w:rsidR="00F134D3" w:rsidRPr="00DF2869" w:rsidRDefault="00F134D3" w:rsidP="0041370F">
            <w:r w:rsidRPr="00DF2869">
              <w:t>Comparison</w:t>
            </w:r>
          </w:p>
        </w:tc>
        <w:tc>
          <w:tcPr>
            <w:tcW w:w="1679" w:type="dxa"/>
          </w:tcPr>
          <w:p w14:paraId="1D3569F9" w14:textId="77777777" w:rsidR="00F134D3" w:rsidRPr="00DF2869" w:rsidRDefault="00F134D3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252F4170" w14:textId="77777777" w:rsidR="00F134D3" w:rsidRPr="00DF2869" w:rsidRDefault="00F134D3" w:rsidP="0041370F">
            <w:r w:rsidRPr="00DF2869">
              <w:t>Std. Error</w:t>
            </w:r>
          </w:p>
        </w:tc>
        <w:tc>
          <w:tcPr>
            <w:tcW w:w="1502" w:type="dxa"/>
          </w:tcPr>
          <w:p w14:paraId="20EE2035" w14:textId="77777777" w:rsidR="00F134D3" w:rsidRPr="00DF2869" w:rsidRDefault="00F134D3" w:rsidP="0041370F">
            <w:r w:rsidRPr="00DF2869">
              <w:t>p-value</w:t>
            </w:r>
          </w:p>
        </w:tc>
        <w:tc>
          <w:tcPr>
            <w:tcW w:w="1365" w:type="dxa"/>
          </w:tcPr>
          <w:p w14:paraId="6A5665C5" w14:textId="77777777" w:rsidR="00F134D3" w:rsidRPr="00DF2869" w:rsidRDefault="00F134D3" w:rsidP="0041370F">
            <w:r w:rsidRPr="00DF2869">
              <w:t>95.00% LCL</w:t>
            </w:r>
          </w:p>
        </w:tc>
        <w:tc>
          <w:tcPr>
            <w:tcW w:w="1365" w:type="dxa"/>
          </w:tcPr>
          <w:p w14:paraId="0F8B3293" w14:textId="77777777" w:rsidR="00F134D3" w:rsidRPr="00DF2869" w:rsidRDefault="00F134D3" w:rsidP="0041370F">
            <w:r w:rsidRPr="00DF2869">
              <w:t>95.00% UCL</w:t>
            </w:r>
          </w:p>
        </w:tc>
      </w:tr>
      <w:tr w:rsidR="00DF2869" w:rsidRPr="00DF2869" w14:paraId="3BF929A4" w14:textId="77777777" w:rsidTr="0041370F">
        <w:tc>
          <w:tcPr>
            <w:tcW w:w="1768" w:type="dxa"/>
          </w:tcPr>
          <w:p w14:paraId="6825D4AC" w14:textId="77777777" w:rsidR="00F134D3" w:rsidRPr="00DF2869" w:rsidRDefault="00F134D3" w:rsidP="00F134D3">
            <w:r w:rsidRPr="00DF2869">
              <w:t>Control vs Fenofibrate</w:t>
            </w:r>
          </w:p>
        </w:tc>
        <w:tc>
          <w:tcPr>
            <w:tcW w:w="1679" w:type="dxa"/>
          </w:tcPr>
          <w:p w14:paraId="0E5CAA19" w14:textId="6E9E8E35" w:rsidR="00F134D3" w:rsidRPr="00DF2869" w:rsidRDefault="00F134D3" w:rsidP="00F134D3">
            <w:r w:rsidRPr="00DF2869">
              <w:t>120.1318</w:t>
            </w:r>
          </w:p>
        </w:tc>
        <w:tc>
          <w:tcPr>
            <w:tcW w:w="1177" w:type="dxa"/>
          </w:tcPr>
          <w:p w14:paraId="13F62BDE" w14:textId="64303ABC" w:rsidR="00F134D3" w:rsidRPr="00DF2869" w:rsidRDefault="00F134D3" w:rsidP="00F134D3">
            <w:r w:rsidRPr="00DF2869">
              <w:t>13.107</w:t>
            </w:r>
          </w:p>
        </w:tc>
        <w:tc>
          <w:tcPr>
            <w:tcW w:w="1502" w:type="dxa"/>
          </w:tcPr>
          <w:p w14:paraId="65FDB29F" w14:textId="7EA7F499" w:rsidR="00F134D3" w:rsidRPr="00DF2869" w:rsidRDefault="00F134D3" w:rsidP="00F134D3">
            <w:r w:rsidRPr="00DF2869">
              <w:t>0.00833</w:t>
            </w:r>
          </w:p>
        </w:tc>
        <w:tc>
          <w:tcPr>
            <w:tcW w:w="1365" w:type="dxa"/>
          </w:tcPr>
          <w:p w14:paraId="50BA68D5" w14:textId="5F0BCD2F" w:rsidR="00F134D3" w:rsidRPr="00DF2869" w:rsidRDefault="00F134D3" w:rsidP="00F134D3">
            <w:r w:rsidRPr="00DF2869">
              <w:t>56.88043</w:t>
            </w:r>
          </w:p>
        </w:tc>
        <w:tc>
          <w:tcPr>
            <w:tcW w:w="1365" w:type="dxa"/>
          </w:tcPr>
          <w:p w14:paraId="1A54A2E0" w14:textId="2E5D5180" w:rsidR="00F134D3" w:rsidRPr="00DF2869" w:rsidRDefault="00F134D3" w:rsidP="00F134D3">
            <w:r w:rsidRPr="00DF2869">
              <w:t>183.38318</w:t>
            </w:r>
          </w:p>
        </w:tc>
      </w:tr>
      <w:tr w:rsidR="00DF2869" w:rsidRPr="00DF2869" w14:paraId="35B64037" w14:textId="77777777" w:rsidTr="0041370F">
        <w:tc>
          <w:tcPr>
            <w:tcW w:w="1768" w:type="dxa"/>
          </w:tcPr>
          <w:p w14:paraId="60BF503E" w14:textId="77777777" w:rsidR="00F134D3" w:rsidRPr="00DF2869" w:rsidRDefault="00F134D3" w:rsidP="00F134D3">
            <w:r w:rsidRPr="00DF2869">
              <w:t>Control vs Agrimol B</w:t>
            </w:r>
          </w:p>
        </w:tc>
        <w:tc>
          <w:tcPr>
            <w:tcW w:w="1679" w:type="dxa"/>
          </w:tcPr>
          <w:p w14:paraId="2676484C" w14:textId="1EABB8ED" w:rsidR="00F134D3" w:rsidRPr="00DF2869" w:rsidRDefault="00F134D3" w:rsidP="00F134D3">
            <w:r w:rsidRPr="00DF2869">
              <w:t>86.12973</w:t>
            </w:r>
          </w:p>
        </w:tc>
        <w:tc>
          <w:tcPr>
            <w:tcW w:w="1177" w:type="dxa"/>
          </w:tcPr>
          <w:p w14:paraId="22C0430F" w14:textId="4ABB06B3" w:rsidR="00F134D3" w:rsidRPr="00DF2869" w:rsidRDefault="00F134D3" w:rsidP="00F134D3">
            <w:r w:rsidRPr="00DF2869">
              <w:t>13.107</w:t>
            </w:r>
          </w:p>
        </w:tc>
        <w:tc>
          <w:tcPr>
            <w:tcW w:w="1502" w:type="dxa"/>
          </w:tcPr>
          <w:p w14:paraId="44D959CF" w14:textId="4B59E751" w:rsidR="00F134D3" w:rsidRPr="00DF2869" w:rsidRDefault="00F134D3" w:rsidP="00F134D3">
            <w:r w:rsidRPr="00DF2869">
              <w:t>0.02153</w:t>
            </w:r>
          </w:p>
        </w:tc>
        <w:tc>
          <w:tcPr>
            <w:tcW w:w="1365" w:type="dxa"/>
          </w:tcPr>
          <w:p w14:paraId="61573F5A" w14:textId="70F8C80B" w:rsidR="00F134D3" w:rsidRPr="00DF2869" w:rsidRDefault="00F134D3" w:rsidP="00F134D3">
            <w:r w:rsidRPr="00DF2869">
              <w:t>22.87836</w:t>
            </w:r>
          </w:p>
        </w:tc>
        <w:tc>
          <w:tcPr>
            <w:tcW w:w="1365" w:type="dxa"/>
          </w:tcPr>
          <w:p w14:paraId="6B2641C6" w14:textId="31ABFC00" w:rsidR="00F134D3" w:rsidRPr="00DF2869" w:rsidRDefault="00F134D3" w:rsidP="00F134D3">
            <w:r w:rsidRPr="00DF2869">
              <w:t>149.38111</w:t>
            </w:r>
          </w:p>
        </w:tc>
      </w:tr>
      <w:tr w:rsidR="00DF2869" w:rsidRPr="00DF2869" w14:paraId="212C4959" w14:textId="77777777" w:rsidTr="0041370F">
        <w:tc>
          <w:tcPr>
            <w:tcW w:w="1768" w:type="dxa"/>
          </w:tcPr>
          <w:p w14:paraId="2BCA5E6A" w14:textId="2B92F9A8" w:rsidR="00F134D3" w:rsidRPr="00DF2869" w:rsidRDefault="00F134D3" w:rsidP="00F134D3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0D94D995" w14:textId="1611EC13" w:rsidR="00F134D3" w:rsidRPr="00DF2869" w:rsidRDefault="00F134D3" w:rsidP="00F134D3">
            <w:r w:rsidRPr="00DF2869">
              <w:t>-160.5944</w:t>
            </w:r>
          </w:p>
        </w:tc>
        <w:tc>
          <w:tcPr>
            <w:tcW w:w="1177" w:type="dxa"/>
          </w:tcPr>
          <w:p w14:paraId="226BF123" w14:textId="626FDC0E" w:rsidR="00F134D3" w:rsidRPr="00DF2869" w:rsidRDefault="00F134D3" w:rsidP="00F134D3">
            <w:r w:rsidRPr="00DF2869">
              <w:t>13.107</w:t>
            </w:r>
          </w:p>
        </w:tc>
        <w:tc>
          <w:tcPr>
            <w:tcW w:w="1502" w:type="dxa"/>
          </w:tcPr>
          <w:p w14:paraId="220E948C" w14:textId="0D2D4F9C" w:rsidR="00F134D3" w:rsidRPr="00DF2869" w:rsidRDefault="00F134D3" w:rsidP="00F134D3">
            <w:r w:rsidRPr="00DF2869">
              <w:t>0.00357</w:t>
            </w:r>
          </w:p>
        </w:tc>
        <w:tc>
          <w:tcPr>
            <w:tcW w:w="1365" w:type="dxa"/>
          </w:tcPr>
          <w:p w14:paraId="2465879E" w14:textId="506585D8" w:rsidR="00F134D3" w:rsidRPr="00DF2869" w:rsidRDefault="00F134D3" w:rsidP="00F134D3">
            <w:r w:rsidRPr="00DF2869">
              <w:t>-223.84578</w:t>
            </w:r>
          </w:p>
        </w:tc>
        <w:tc>
          <w:tcPr>
            <w:tcW w:w="1365" w:type="dxa"/>
          </w:tcPr>
          <w:p w14:paraId="66107A2F" w14:textId="7D5ADD46" w:rsidR="00F134D3" w:rsidRPr="00DF2869" w:rsidRDefault="00F134D3" w:rsidP="00F134D3">
            <w:r w:rsidRPr="00DF2869">
              <w:t>-97.34303</w:t>
            </w:r>
          </w:p>
        </w:tc>
      </w:tr>
      <w:tr w:rsidR="00DF2869" w:rsidRPr="00DF2869" w14:paraId="35D97994" w14:textId="77777777" w:rsidTr="0041370F">
        <w:tc>
          <w:tcPr>
            <w:tcW w:w="1768" w:type="dxa"/>
          </w:tcPr>
          <w:p w14:paraId="3B06A0DE" w14:textId="77777777" w:rsidR="00F134D3" w:rsidRPr="00DF2869" w:rsidRDefault="00F134D3" w:rsidP="00F134D3">
            <w:r w:rsidRPr="00DF2869">
              <w:t>Fenofibrate vs Agrimol B</w:t>
            </w:r>
          </w:p>
        </w:tc>
        <w:tc>
          <w:tcPr>
            <w:tcW w:w="1679" w:type="dxa"/>
          </w:tcPr>
          <w:p w14:paraId="08562DB5" w14:textId="2C7C083E" w:rsidR="00F134D3" w:rsidRPr="00DF2869" w:rsidRDefault="00F134D3" w:rsidP="00F134D3">
            <w:r w:rsidRPr="00DF2869">
              <w:t>-34.00207</w:t>
            </w:r>
          </w:p>
        </w:tc>
        <w:tc>
          <w:tcPr>
            <w:tcW w:w="1177" w:type="dxa"/>
          </w:tcPr>
          <w:p w14:paraId="6D24300C" w14:textId="3174ECB8" w:rsidR="00F134D3" w:rsidRPr="00DF2869" w:rsidRDefault="00F134D3" w:rsidP="00F134D3">
            <w:r w:rsidRPr="00DF2869">
              <w:t>13.107</w:t>
            </w:r>
          </w:p>
        </w:tc>
        <w:tc>
          <w:tcPr>
            <w:tcW w:w="1502" w:type="dxa"/>
          </w:tcPr>
          <w:p w14:paraId="20543E83" w14:textId="0D9EBEE8" w:rsidR="00F134D3" w:rsidRPr="00DF2869" w:rsidRDefault="00F134D3" w:rsidP="00F134D3">
            <w:r w:rsidRPr="00DF2869">
              <w:t>0.21887</w:t>
            </w:r>
          </w:p>
        </w:tc>
        <w:tc>
          <w:tcPr>
            <w:tcW w:w="1365" w:type="dxa"/>
          </w:tcPr>
          <w:p w14:paraId="5AEEEEB2" w14:textId="54E4195A" w:rsidR="00F134D3" w:rsidRPr="00DF2869" w:rsidRDefault="00F134D3" w:rsidP="00F134D3">
            <w:r w:rsidRPr="00DF2869">
              <w:t>-97.25344</w:t>
            </w:r>
          </w:p>
        </w:tc>
        <w:tc>
          <w:tcPr>
            <w:tcW w:w="1365" w:type="dxa"/>
          </w:tcPr>
          <w:p w14:paraId="1B480AF8" w14:textId="12A9C56F" w:rsidR="00F134D3" w:rsidRPr="00DF2869" w:rsidRDefault="00F134D3" w:rsidP="00F134D3">
            <w:r w:rsidRPr="00DF2869">
              <w:t>29.24931</w:t>
            </w:r>
          </w:p>
        </w:tc>
      </w:tr>
      <w:tr w:rsidR="00DF2869" w:rsidRPr="00DF2869" w14:paraId="1FE35FC7" w14:textId="77777777" w:rsidTr="0041370F">
        <w:tc>
          <w:tcPr>
            <w:tcW w:w="1768" w:type="dxa"/>
          </w:tcPr>
          <w:p w14:paraId="7319E00E" w14:textId="1C61E895" w:rsidR="00F134D3" w:rsidRPr="00DF2869" w:rsidRDefault="00F134D3" w:rsidP="00F134D3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42B56941" w14:textId="31F9297E" w:rsidR="00F134D3" w:rsidRPr="00DF2869" w:rsidRDefault="00F134D3" w:rsidP="00F134D3">
            <w:r w:rsidRPr="00DF2869">
              <w:t>-280.72621</w:t>
            </w:r>
          </w:p>
        </w:tc>
        <w:tc>
          <w:tcPr>
            <w:tcW w:w="1177" w:type="dxa"/>
          </w:tcPr>
          <w:p w14:paraId="4493B94E" w14:textId="6F459BE2" w:rsidR="00F134D3" w:rsidRPr="00DF2869" w:rsidRDefault="00F134D3" w:rsidP="00F134D3">
            <w:r w:rsidRPr="00DF2869">
              <w:t>13.107</w:t>
            </w:r>
          </w:p>
        </w:tc>
        <w:tc>
          <w:tcPr>
            <w:tcW w:w="1502" w:type="dxa"/>
          </w:tcPr>
          <w:p w14:paraId="7238C53E" w14:textId="2ADC0598" w:rsidR="00F134D3" w:rsidRPr="00DF2869" w:rsidRDefault="00F134D3" w:rsidP="00F134D3">
            <w:r w:rsidRPr="00DF2869">
              <w:t>6.82339E-4</w:t>
            </w:r>
          </w:p>
        </w:tc>
        <w:tc>
          <w:tcPr>
            <w:tcW w:w="1365" w:type="dxa"/>
          </w:tcPr>
          <w:p w14:paraId="06F3C88C" w14:textId="49506B15" w:rsidR="00F134D3" w:rsidRPr="00DF2869" w:rsidRDefault="00F134D3" w:rsidP="00F134D3">
            <w:r w:rsidRPr="00DF2869">
              <w:t>-343.97758</w:t>
            </w:r>
          </w:p>
        </w:tc>
        <w:tc>
          <w:tcPr>
            <w:tcW w:w="1365" w:type="dxa"/>
          </w:tcPr>
          <w:p w14:paraId="5161616C" w14:textId="14B78A16" w:rsidR="00F134D3" w:rsidRPr="00DF2869" w:rsidRDefault="00F134D3" w:rsidP="00F134D3">
            <w:r w:rsidRPr="00DF2869">
              <w:t>-217.47483</w:t>
            </w:r>
          </w:p>
        </w:tc>
      </w:tr>
      <w:tr w:rsidR="00DD48DB" w:rsidRPr="00DF2869" w14:paraId="40B57A97" w14:textId="77777777" w:rsidTr="0041370F">
        <w:tc>
          <w:tcPr>
            <w:tcW w:w="1768" w:type="dxa"/>
          </w:tcPr>
          <w:p w14:paraId="70DE0C36" w14:textId="556A63D2" w:rsidR="00F134D3" w:rsidRPr="00DF2869" w:rsidRDefault="00F134D3" w:rsidP="00F134D3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1187794B" w14:textId="5199CF97" w:rsidR="00F134D3" w:rsidRPr="00DF2869" w:rsidRDefault="00F134D3" w:rsidP="00F134D3">
            <w:r w:rsidRPr="00DF2869">
              <w:t>-246.72414</w:t>
            </w:r>
          </w:p>
        </w:tc>
        <w:tc>
          <w:tcPr>
            <w:tcW w:w="1177" w:type="dxa"/>
          </w:tcPr>
          <w:p w14:paraId="1544E786" w14:textId="4A7E45B1" w:rsidR="00F134D3" w:rsidRPr="00DF2869" w:rsidRDefault="00F134D3" w:rsidP="00F134D3">
            <w:r w:rsidRPr="00DF2869">
              <w:t>13.107</w:t>
            </w:r>
          </w:p>
        </w:tc>
        <w:tc>
          <w:tcPr>
            <w:tcW w:w="1502" w:type="dxa"/>
          </w:tcPr>
          <w:p w14:paraId="0F72B8C7" w14:textId="0E440A12" w:rsidR="00F134D3" w:rsidRPr="00DF2869" w:rsidRDefault="00F134D3" w:rsidP="00F134D3">
            <w:r w:rsidRPr="00DF2869">
              <w:t>0.001</w:t>
            </w:r>
          </w:p>
        </w:tc>
        <w:tc>
          <w:tcPr>
            <w:tcW w:w="1365" w:type="dxa"/>
          </w:tcPr>
          <w:p w14:paraId="3F276D81" w14:textId="0CD99258" w:rsidR="00F134D3" w:rsidRPr="00DF2869" w:rsidRDefault="00F134D3" w:rsidP="00F134D3">
            <w:r w:rsidRPr="00DF2869">
              <w:t>-309.97551</w:t>
            </w:r>
          </w:p>
        </w:tc>
        <w:tc>
          <w:tcPr>
            <w:tcW w:w="1365" w:type="dxa"/>
          </w:tcPr>
          <w:p w14:paraId="66A0C514" w14:textId="717E9874" w:rsidR="00F134D3" w:rsidRPr="00DF2869" w:rsidRDefault="00F134D3" w:rsidP="00F134D3">
            <w:r w:rsidRPr="00DF2869">
              <w:t>-183.47276</w:t>
            </w:r>
          </w:p>
        </w:tc>
      </w:tr>
    </w:tbl>
    <w:p w14:paraId="3190430C" w14:textId="77777777" w:rsidR="00F16345" w:rsidRPr="00DF2869" w:rsidRDefault="00F16345"/>
    <w:p w14:paraId="6F1FF0A0" w14:textId="77777777" w:rsidR="00F16345" w:rsidRPr="00DF2869" w:rsidRDefault="00F16345"/>
    <w:p w14:paraId="375F0B9C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p27/Kip1</w:t>
      </w:r>
    </w:p>
    <w:p w14:paraId="544D1F49" w14:textId="5959E45A" w:rsidR="00F16345" w:rsidRPr="00DF2869" w:rsidRDefault="00000000">
      <w:r w:rsidRPr="00DF2869">
        <w:t xml:space="preserve">ANOVA result: F = </w:t>
      </w:r>
      <w:r w:rsidR="00F134D3" w:rsidRPr="00DF2869">
        <w:t>1554426.31732</w:t>
      </w:r>
      <w:r w:rsidRPr="00DF2869">
        <w:t xml:space="preserve">, p = </w:t>
      </w:r>
      <w:r w:rsidR="00F134D3" w:rsidRPr="00DF2869">
        <w:t>5.10617E-4</w:t>
      </w:r>
    </w:p>
    <w:p w14:paraId="2DB61587" w14:textId="1D83577B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lastRenderedPageBreak/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27AE2A72" w14:textId="77777777">
        <w:tc>
          <w:tcPr>
            <w:tcW w:w="1440" w:type="dxa"/>
          </w:tcPr>
          <w:p w14:paraId="3D64A5FF" w14:textId="77777777" w:rsidR="00F134D3" w:rsidRPr="00DF2869" w:rsidRDefault="00F134D3">
            <w:r w:rsidRPr="00DF2869">
              <w:t>Treatment Group</w:t>
            </w:r>
          </w:p>
        </w:tc>
        <w:tc>
          <w:tcPr>
            <w:tcW w:w="1440" w:type="dxa"/>
          </w:tcPr>
          <w:p w14:paraId="59410C30" w14:textId="77777777" w:rsidR="00F134D3" w:rsidRPr="00DF2869" w:rsidRDefault="00F134D3">
            <w:r w:rsidRPr="00DF2869">
              <w:t>Mean</w:t>
            </w:r>
          </w:p>
        </w:tc>
        <w:tc>
          <w:tcPr>
            <w:tcW w:w="1440" w:type="dxa"/>
          </w:tcPr>
          <w:p w14:paraId="7D50EE06" w14:textId="77777777" w:rsidR="00F134D3" w:rsidRPr="00DF2869" w:rsidRDefault="00F134D3">
            <w:r w:rsidRPr="00DF2869">
              <w:t>Standard Error (SE)</w:t>
            </w:r>
          </w:p>
        </w:tc>
        <w:tc>
          <w:tcPr>
            <w:tcW w:w="1440" w:type="dxa"/>
          </w:tcPr>
          <w:p w14:paraId="24C85FFB" w14:textId="77777777" w:rsidR="00F134D3" w:rsidRPr="00DF2869" w:rsidRDefault="00F134D3">
            <w:r w:rsidRPr="00DF2869">
              <w:t>95% CI Lower</w:t>
            </w:r>
          </w:p>
        </w:tc>
        <w:tc>
          <w:tcPr>
            <w:tcW w:w="1440" w:type="dxa"/>
          </w:tcPr>
          <w:p w14:paraId="3616E724" w14:textId="77777777" w:rsidR="00F134D3" w:rsidRPr="00DF2869" w:rsidRDefault="00F134D3">
            <w:r w:rsidRPr="00DF2869">
              <w:t>95% CI Upper</w:t>
            </w:r>
          </w:p>
        </w:tc>
      </w:tr>
      <w:tr w:rsidR="00DF2869" w:rsidRPr="00DF2869" w14:paraId="036338DA" w14:textId="77777777">
        <w:tc>
          <w:tcPr>
            <w:tcW w:w="1440" w:type="dxa"/>
          </w:tcPr>
          <w:p w14:paraId="5F9F0D23" w14:textId="77777777" w:rsidR="00F134D3" w:rsidRPr="00DF2869" w:rsidRDefault="00F134D3" w:rsidP="00F134D3">
            <w:r w:rsidRPr="00DF2869">
              <w:t>BHG16 Control</w:t>
            </w:r>
          </w:p>
        </w:tc>
        <w:tc>
          <w:tcPr>
            <w:tcW w:w="1440" w:type="dxa"/>
          </w:tcPr>
          <w:p w14:paraId="73C7DA9E" w14:textId="4900EA29" w:rsidR="00F134D3" w:rsidRPr="00DF2869" w:rsidRDefault="00F134D3" w:rsidP="00F134D3">
            <w:r w:rsidRPr="00DF2869">
              <w:t>144.54918</w:t>
            </w:r>
          </w:p>
        </w:tc>
        <w:tc>
          <w:tcPr>
            <w:tcW w:w="1440" w:type="dxa"/>
          </w:tcPr>
          <w:p w14:paraId="01A7F837" w14:textId="55A4D055" w:rsidR="00F134D3" w:rsidRPr="00DF2869" w:rsidRDefault="00F134D3" w:rsidP="00F134D3">
            <w:r w:rsidRPr="00DF2869">
              <w:t>5.33607</w:t>
            </w:r>
          </w:p>
        </w:tc>
        <w:tc>
          <w:tcPr>
            <w:tcW w:w="1440" w:type="dxa"/>
          </w:tcPr>
          <w:p w14:paraId="23EA0BC8" w14:textId="5D13A27A" w:rsidR="00F134D3" w:rsidRPr="00DF2869" w:rsidRDefault="00F134D3" w:rsidP="00F134D3">
            <w:r w:rsidRPr="00DF2869">
              <w:t>76.74804</w:t>
            </w:r>
          </w:p>
        </w:tc>
        <w:tc>
          <w:tcPr>
            <w:tcW w:w="1440" w:type="dxa"/>
          </w:tcPr>
          <w:p w14:paraId="64D2BB2A" w14:textId="09499657" w:rsidR="00F134D3" w:rsidRPr="00DF2869" w:rsidRDefault="00F134D3" w:rsidP="00F134D3">
            <w:r w:rsidRPr="00DF2869">
              <w:t>212.35032</w:t>
            </w:r>
          </w:p>
        </w:tc>
      </w:tr>
      <w:tr w:rsidR="00DF2869" w:rsidRPr="00DF2869" w14:paraId="15C2FD3D" w14:textId="77777777">
        <w:tc>
          <w:tcPr>
            <w:tcW w:w="1440" w:type="dxa"/>
          </w:tcPr>
          <w:p w14:paraId="1088C549" w14:textId="77777777" w:rsidR="00F134D3" w:rsidRPr="00DF2869" w:rsidRDefault="00F134D3" w:rsidP="00F134D3">
            <w:r w:rsidRPr="00DF2869">
              <w:t>Fenofibrate</w:t>
            </w:r>
          </w:p>
        </w:tc>
        <w:tc>
          <w:tcPr>
            <w:tcW w:w="1440" w:type="dxa"/>
          </w:tcPr>
          <w:p w14:paraId="6A053CEF" w14:textId="4F6C55BF" w:rsidR="00F134D3" w:rsidRPr="00DF2869" w:rsidRDefault="00F134D3" w:rsidP="00F134D3">
            <w:r w:rsidRPr="00DF2869">
              <w:t>131.28</w:t>
            </w:r>
          </w:p>
        </w:tc>
        <w:tc>
          <w:tcPr>
            <w:tcW w:w="1440" w:type="dxa"/>
          </w:tcPr>
          <w:p w14:paraId="1A744480" w14:textId="644AE4F6" w:rsidR="00F134D3" w:rsidRPr="00DF2869" w:rsidRDefault="00F134D3" w:rsidP="00F134D3">
            <w:r w:rsidRPr="00DF2869">
              <w:t>1.8809</w:t>
            </w:r>
          </w:p>
        </w:tc>
        <w:tc>
          <w:tcPr>
            <w:tcW w:w="1440" w:type="dxa"/>
          </w:tcPr>
          <w:p w14:paraId="7974B212" w14:textId="07828779" w:rsidR="00F134D3" w:rsidRPr="00DF2869" w:rsidRDefault="00F134D3" w:rsidP="00F134D3">
            <w:r w:rsidRPr="00DF2869">
              <w:t>107.38085</w:t>
            </w:r>
          </w:p>
        </w:tc>
        <w:tc>
          <w:tcPr>
            <w:tcW w:w="1440" w:type="dxa"/>
          </w:tcPr>
          <w:p w14:paraId="0CE05900" w14:textId="0793F74A" w:rsidR="00F134D3" w:rsidRPr="00DF2869" w:rsidRDefault="00F134D3" w:rsidP="00F134D3">
            <w:r w:rsidRPr="00DF2869">
              <w:t>155.17915</w:t>
            </w:r>
          </w:p>
        </w:tc>
      </w:tr>
      <w:tr w:rsidR="00DF2869" w:rsidRPr="00DF2869" w14:paraId="0D1453AB" w14:textId="77777777">
        <w:tc>
          <w:tcPr>
            <w:tcW w:w="1440" w:type="dxa"/>
          </w:tcPr>
          <w:p w14:paraId="7479D563" w14:textId="77777777" w:rsidR="00F134D3" w:rsidRPr="00DF2869" w:rsidRDefault="00F134D3" w:rsidP="00F134D3">
            <w:r w:rsidRPr="00DF2869">
              <w:t>Agrimol B</w:t>
            </w:r>
          </w:p>
        </w:tc>
        <w:tc>
          <w:tcPr>
            <w:tcW w:w="1440" w:type="dxa"/>
          </w:tcPr>
          <w:p w14:paraId="00FC3B11" w14:textId="7511E2C8" w:rsidR="00F134D3" w:rsidRPr="00DF2869" w:rsidRDefault="00F134D3" w:rsidP="00F134D3">
            <w:r w:rsidRPr="00DF2869">
              <w:t>292.18966</w:t>
            </w:r>
          </w:p>
        </w:tc>
        <w:tc>
          <w:tcPr>
            <w:tcW w:w="1440" w:type="dxa"/>
          </w:tcPr>
          <w:p w14:paraId="36FBFED3" w14:textId="13344513" w:rsidR="00F134D3" w:rsidRPr="00DF2869" w:rsidRDefault="00F134D3" w:rsidP="00F134D3">
            <w:r w:rsidRPr="00DF2869">
              <w:t>3.2069</w:t>
            </w:r>
          </w:p>
        </w:tc>
        <w:tc>
          <w:tcPr>
            <w:tcW w:w="1440" w:type="dxa"/>
          </w:tcPr>
          <w:p w14:paraId="7C6BA756" w14:textId="65B23654" w:rsidR="00F134D3" w:rsidRPr="00DF2869" w:rsidRDefault="00F134D3" w:rsidP="00F134D3">
            <w:r w:rsidRPr="00DF2869">
              <w:t>251.44217</w:t>
            </w:r>
          </w:p>
        </w:tc>
        <w:tc>
          <w:tcPr>
            <w:tcW w:w="1440" w:type="dxa"/>
          </w:tcPr>
          <w:p w14:paraId="48FF8168" w14:textId="72D5FBC8" w:rsidR="00F134D3" w:rsidRPr="00DF2869" w:rsidRDefault="00F134D3" w:rsidP="00F134D3">
            <w:r w:rsidRPr="00DF2869">
              <w:t>332.93714</w:t>
            </w:r>
          </w:p>
        </w:tc>
      </w:tr>
      <w:tr w:rsidR="00DF2869" w:rsidRPr="00DF2869" w14:paraId="06810639" w14:textId="77777777">
        <w:tc>
          <w:tcPr>
            <w:tcW w:w="1440" w:type="dxa"/>
          </w:tcPr>
          <w:p w14:paraId="5FDA7546" w14:textId="07BD1169" w:rsidR="00F134D3" w:rsidRPr="00DF2869" w:rsidRDefault="00DD48DB" w:rsidP="00F134D3">
            <w:r>
              <w:t>DG172 dihydrochloride</w:t>
            </w:r>
          </w:p>
        </w:tc>
        <w:tc>
          <w:tcPr>
            <w:tcW w:w="1440" w:type="dxa"/>
          </w:tcPr>
          <w:p w14:paraId="5AD1FA6F" w14:textId="43E26085" w:rsidR="00F134D3" w:rsidRPr="00DF2869" w:rsidRDefault="00F134D3" w:rsidP="00F134D3">
            <w:r w:rsidRPr="00DF2869">
              <w:t>160.68103</w:t>
            </w:r>
          </w:p>
        </w:tc>
        <w:tc>
          <w:tcPr>
            <w:tcW w:w="1440" w:type="dxa"/>
          </w:tcPr>
          <w:p w14:paraId="3329EA31" w14:textId="62E9A573" w:rsidR="00F134D3" w:rsidRPr="00DF2869" w:rsidRDefault="00F134D3" w:rsidP="00F134D3">
            <w:r w:rsidRPr="00DF2869">
              <w:t>0.33621</w:t>
            </w:r>
          </w:p>
        </w:tc>
        <w:tc>
          <w:tcPr>
            <w:tcW w:w="1440" w:type="dxa"/>
          </w:tcPr>
          <w:p w14:paraId="6A0A3968" w14:textId="31D231C9" w:rsidR="00F134D3" w:rsidRPr="00DF2869" w:rsidRDefault="00F134D3" w:rsidP="00F134D3">
            <w:r w:rsidRPr="00DF2869">
              <w:t>156.40912</w:t>
            </w:r>
          </w:p>
        </w:tc>
        <w:tc>
          <w:tcPr>
            <w:tcW w:w="1440" w:type="dxa"/>
          </w:tcPr>
          <w:p w14:paraId="2549424B" w14:textId="31E9E779" w:rsidR="00F134D3" w:rsidRPr="00DF2869" w:rsidRDefault="00F134D3" w:rsidP="00F134D3">
            <w:r w:rsidRPr="00DF2869">
              <w:t>164.95295</w:t>
            </w:r>
          </w:p>
        </w:tc>
      </w:tr>
    </w:tbl>
    <w:p w14:paraId="18D98136" w14:textId="77777777" w:rsidR="00F16345" w:rsidRPr="00DF2869" w:rsidRDefault="00F16345"/>
    <w:p w14:paraId="6B3EBECB" w14:textId="418F5B35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3"/>
        <w:gridCol w:w="1597"/>
        <w:gridCol w:w="1143"/>
        <w:gridCol w:w="1445"/>
        <w:gridCol w:w="1341"/>
        <w:gridCol w:w="1341"/>
      </w:tblGrid>
      <w:tr w:rsidR="00DF2869" w:rsidRPr="00DF2869" w14:paraId="68E9E769" w14:textId="77777777" w:rsidTr="0041370F">
        <w:tc>
          <w:tcPr>
            <w:tcW w:w="1768" w:type="dxa"/>
          </w:tcPr>
          <w:p w14:paraId="13916BEC" w14:textId="77777777" w:rsidR="00F134D3" w:rsidRPr="00DF2869" w:rsidRDefault="00F134D3" w:rsidP="0041370F">
            <w:r w:rsidRPr="00DF2869">
              <w:t>Comparison</w:t>
            </w:r>
          </w:p>
        </w:tc>
        <w:tc>
          <w:tcPr>
            <w:tcW w:w="1679" w:type="dxa"/>
          </w:tcPr>
          <w:p w14:paraId="4CE5F561" w14:textId="77777777" w:rsidR="00F134D3" w:rsidRPr="00DF2869" w:rsidRDefault="00F134D3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2D03705E" w14:textId="77777777" w:rsidR="00F134D3" w:rsidRPr="00DF2869" w:rsidRDefault="00F134D3" w:rsidP="0041370F">
            <w:r w:rsidRPr="00DF2869">
              <w:t>Std. Error</w:t>
            </w:r>
          </w:p>
        </w:tc>
        <w:tc>
          <w:tcPr>
            <w:tcW w:w="1502" w:type="dxa"/>
          </w:tcPr>
          <w:p w14:paraId="77FA8FBA" w14:textId="77777777" w:rsidR="00F134D3" w:rsidRPr="00DF2869" w:rsidRDefault="00F134D3" w:rsidP="0041370F">
            <w:r w:rsidRPr="00DF2869">
              <w:t>p-value</w:t>
            </w:r>
          </w:p>
        </w:tc>
        <w:tc>
          <w:tcPr>
            <w:tcW w:w="1365" w:type="dxa"/>
          </w:tcPr>
          <w:p w14:paraId="6268BAA5" w14:textId="77777777" w:rsidR="00F134D3" w:rsidRPr="00DF2869" w:rsidRDefault="00F134D3" w:rsidP="0041370F">
            <w:r w:rsidRPr="00DF2869">
              <w:t>95.00% LCL</w:t>
            </w:r>
          </w:p>
        </w:tc>
        <w:tc>
          <w:tcPr>
            <w:tcW w:w="1365" w:type="dxa"/>
          </w:tcPr>
          <w:p w14:paraId="66CD3151" w14:textId="77777777" w:rsidR="00F134D3" w:rsidRPr="00DF2869" w:rsidRDefault="00F134D3" w:rsidP="0041370F">
            <w:r w:rsidRPr="00DF2869">
              <w:t>95.00% UCL</w:t>
            </w:r>
          </w:p>
        </w:tc>
      </w:tr>
      <w:tr w:rsidR="00DF2869" w:rsidRPr="00DF2869" w14:paraId="19290698" w14:textId="77777777" w:rsidTr="0041370F">
        <w:tc>
          <w:tcPr>
            <w:tcW w:w="1768" w:type="dxa"/>
          </w:tcPr>
          <w:p w14:paraId="705F9211" w14:textId="77777777" w:rsidR="00F134D3" w:rsidRPr="00DF2869" w:rsidRDefault="00F134D3" w:rsidP="00F134D3">
            <w:r w:rsidRPr="00DF2869">
              <w:t>Control vs Fenofibrate</w:t>
            </w:r>
          </w:p>
        </w:tc>
        <w:tc>
          <w:tcPr>
            <w:tcW w:w="1679" w:type="dxa"/>
          </w:tcPr>
          <w:p w14:paraId="1D7377BC" w14:textId="7D65ED1E" w:rsidR="00F134D3" w:rsidRPr="00DF2869" w:rsidRDefault="00F134D3" w:rsidP="00F134D3">
            <w:r w:rsidRPr="00DF2869">
              <w:t>13.26918</w:t>
            </w:r>
          </w:p>
        </w:tc>
        <w:tc>
          <w:tcPr>
            <w:tcW w:w="1177" w:type="dxa"/>
          </w:tcPr>
          <w:p w14:paraId="71C52DF4" w14:textId="0F8B431D" w:rsidR="00F134D3" w:rsidRPr="00DF2869" w:rsidRDefault="00F134D3" w:rsidP="00F134D3">
            <w:r w:rsidRPr="00DF2869">
              <w:t>5.31182</w:t>
            </w:r>
          </w:p>
        </w:tc>
        <w:tc>
          <w:tcPr>
            <w:tcW w:w="1502" w:type="dxa"/>
          </w:tcPr>
          <w:p w14:paraId="3480CE7F" w14:textId="1AD04053" w:rsidR="00F134D3" w:rsidRPr="00DF2869" w:rsidRDefault="00F134D3" w:rsidP="00F134D3">
            <w:r w:rsidRPr="00DF2869">
              <w:t>0.2361</w:t>
            </w:r>
          </w:p>
        </w:tc>
        <w:tc>
          <w:tcPr>
            <w:tcW w:w="1365" w:type="dxa"/>
          </w:tcPr>
          <w:p w14:paraId="4C7EA47E" w14:textId="2B19AD9E" w:rsidR="00F134D3" w:rsidRPr="00DF2869" w:rsidRDefault="00F134D3" w:rsidP="00F134D3">
            <w:r w:rsidRPr="00DF2869">
              <w:t>-12.36446</w:t>
            </w:r>
          </w:p>
        </w:tc>
        <w:tc>
          <w:tcPr>
            <w:tcW w:w="1365" w:type="dxa"/>
          </w:tcPr>
          <w:p w14:paraId="3179651E" w14:textId="42525551" w:rsidR="00F134D3" w:rsidRPr="00DF2869" w:rsidRDefault="00F134D3" w:rsidP="00F134D3">
            <w:r w:rsidRPr="00DF2869">
              <w:t>38.90282</w:t>
            </w:r>
          </w:p>
        </w:tc>
      </w:tr>
      <w:tr w:rsidR="00DF2869" w:rsidRPr="00DF2869" w14:paraId="673CEE23" w14:textId="77777777" w:rsidTr="0041370F">
        <w:tc>
          <w:tcPr>
            <w:tcW w:w="1768" w:type="dxa"/>
          </w:tcPr>
          <w:p w14:paraId="55EEAEC3" w14:textId="77777777" w:rsidR="00F134D3" w:rsidRPr="00DF2869" w:rsidRDefault="00F134D3" w:rsidP="00F134D3">
            <w:r w:rsidRPr="00DF2869">
              <w:t>Control vs Agrimol B</w:t>
            </w:r>
          </w:p>
        </w:tc>
        <w:tc>
          <w:tcPr>
            <w:tcW w:w="1679" w:type="dxa"/>
          </w:tcPr>
          <w:p w14:paraId="40B35BDC" w14:textId="782EAEC5" w:rsidR="00F134D3" w:rsidRPr="00DF2869" w:rsidRDefault="00F134D3" w:rsidP="00F134D3">
            <w:r w:rsidRPr="00DF2869">
              <w:t>-147.64047</w:t>
            </w:r>
          </w:p>
        </w:tc>
        <w:tc>
          <w:tcPr>
            <w:tcW w:w="1177" w:type="dxa"/>
          </w:tcPr>
          <w:p w14:paraId="3BD7EBC7" w14:textId="6D3554CC" w:rsidR="00F134D3" w:rsidRPr="00DF2869" w:rsidRDefault="00F134D3" w:rsidP="00F134D3">
            <w:r w:rsidRPr="00DF2869">
              <w:t>5.31182</w:t>
            </w:r>
          </w:p>
        </w:tc>
        <w:tc>
          <w:tcPr>
            <w:tcW w:w="1502" w:type="dxa"/>
          </w:tcPr>
          <w:p w14:paraId="657CF780" w14:textId="3CE17626" w:rsidR="00F134D3" w:rsidRPr="00DF2869" w:rsidRDefault="00F134D3" w:rsidP="00F134D3">
            <w:r w:rsidRPr="00DF2869">
              <w:t>3.13386E-4</w:t>
            </w:r>
          </w:p>
        </w:tc>
        <w:tc>
          <w:tcPr>
            <w:tcW w:w="1365" w:type="dxa"/>
          </w:tcPr>
          <w:p w14:paraId="062FCAE9" w14:textId="6C95059A" w:rsidR="00F134D3" w:rsidRPr="00DF2869" w:rsidRDefault="00F134D3" w:rsidP="00F134D3">
            <w:r w:rsidRPr="00DF2869">
              <w:t>-173.27411</w:t>
            </w:r>
          </w:p>
        </w:tc>
        <w:tc>
          <w:tcPr>
            <w:tcW w:w="1365" w:type="dxa"/>
          </w:tcPr>
          <w:p w14:paraId="72880536" w14:textId="4E9EE52D" w:rsidR="00F134D3" w:rsidRPr="00DF2869" w:rsidRDefault="00F134D3" w:rsidP="00F134D3">
            <w:r w:rsidRPr="00DF2869">
              <w:t>-122.00684</w:t>
            </w:r>
          </w:p>
        </w:tc>
      </w:tr>
      <w:tr w:rsidR="00DF2869" w:rsidRPr="00DF2869" w14:paraId="704D6A5A" w14:textId="77777777" w:rsidTr="0041370F">
        <w:tc>
          <w:tcPr>
            <w:tcW w:w="1768" w:type="dxa"/>
          </w:tcPr>
          <w:p w14:paraId="2788A8EE" w14:textId="286FF095" w:rsidR="00F134D3" w:rsidRPr="00DF2869" w:rsidRDefault="00F134D3" w:rsidP="00F134D3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40C581BC" w14:textId="36E421C8" w:rsidR="00F134D3" w:rsidRPr="00DF2869" w:rsidRDefault="00F134D3" w:rsidP="00F134D3">
            <w:r w:rsidRPr="00DF2869">
              <w:t>-16.13185</w:t>
            </w:r>
          </w:p>
        </w:tc>
        <w:tc>
          <w:tcPr>
            <w:tcW w:w="1177" w:type="dxa"/>
          </w:tcPr>
          <w:p w14:paraId="740EE9E0" w14:textId="753BDC02" w:rsidR="00F134D3" w:rsidRPr="00DF2869" w:rsidRDefault="00F134D3" w:rsidP="00F134D3">
            <w:r w:rsidRPr="00DF2869">
              <w:t>5.31182</w:t>
            </w:r>
          </w:p>
        </w:tc>
        <w:tc>
          <w:tcPr>
            <w:tcW w:w="1502" w:type="dxa"/>
          </w:tcPr>
          <w:p w14:paraId="7B2F3BBE" w14:textId="7DCA038C" w:rsidR="00F134D3" w:rsidRPr="00DF2869" w:rsidRDefault="00F134D3" w:rsidP="00F134D3">
            <w:r w:rsidRPr="00DF2869">
              <w:t>0.15631</w:t>
            </w:r>
          </w:p>
        </w:tc>
        <w:tc>
          <w:tcPr>
            <w:tcW w:w="1365" w:type="dxa"/>
          </w:tcPr>
          <w:p w14:paraId="5E13F483" w14:textId="41CE02FE" w:rsidR="00F134D3" w:rsidRPr="00DF2869" w:rsidRDefault="00F134D3" w:rsidP="00F134D3">
            <w:r w:rsidRPr="00DF2869">
              <w:t>-41.76549</w:t>
            </w:r>
          </w:p>
        </w:tc>
        <w:tc>
          <w:tcPr>
            <w:tcW w:w="1365" w:type="dxa"/>
          </w:tcPr>
          <w:p w14:paraId="3E98359C" w14:textId="4C6E93BB" w:rsidR="00F134D3" w:rsidRPr="00DF2869" w:rsidRDefault="00F134D3" w:rsidP="00F134D3">
            <w:r w:rsidRPr="00DF2869">
              <w:t>9.50179</w:t>
            </w:r>
          </w:p>
        </w:tc>
      </w:tr>
      <w:tr w:rsidR="00DF2869" w:rsidRPr="00DF2869" w14:paraId="594F0F68" w14:textId="77777777" w:rsidTr="0041370F">
        <w:tc>
          <w:tcPr>
            <w:tcW w:w="1768" w:type="dxa"/>
          </w:tcPr>
          <w:p w14:paraId="64F5DFE0" w14:textId="77777777" w:rsidR="00F134D3" w:rsidRPr="00DF2869" w:rsidRDefault="00F134D3" w:rsidP="00F134D3">
            <w:r w:rsidRPr="00DF2869">
              <w:t>Fenofibrate vs Agrimol B</w:t>
            </w:r>
          </w:p>
        </w:tc>
        <w:tc>
          <w:tcPr>
            <w:tcW w:w="1679" w:type="dxa"/>
          </w:tcPr>
          <w:p w14:paraId="479A84D8" w14:textId="4ADB2712" w:rsidR="00F134D3" w:rsidRPr="00DF2869" w:rsidRDefault="00F134D3" w:rsidP="00F134D3">
            <w:r w:rsidRPr="00DF2869">
              <w:t>-160.90966</w:t>
            </w:r>
          </w:p>
        </w:tc>
        <w:tc>
          <w:tcPr>
            <w:tcW w:w="1177" w:type="dxa"/>
          </w:tcPr>
          <w:p w14:paraId="0DE71E99" w14:textId="6A31ECBA" w:rsidR="00F134D3" w:rsidRPr="00DF2869" w:rsidRDefault="00F134D3" w:rsidP="00F134D3">
            <w:r w:rsidRPr="00DF2869">
              <w:t>5.31182</w:t>
            </w:r>
          </w:p>
        </w:tc>
        <w:tc>
          <w:tcPr>
            <w:tcW w:w="1502" w:type="dxa"/>
          </w:tcPr>
          <w:p w14:paraId="768D9C09" w14:textId="2748D874" w:rsidR="00F134D3" w:rsidRPr="00DF2869" w:rsidRDefault="00F134D3" w:rsidP="00F134D3">
            <w:r w:rsidRPr="00DF2869">
              <w:t>2.4226E-4</w:t>
            </w:r>
          </w:p>
        </w:tc>
        <w:tc>
          <w:tcPr>
            <w:tcW w:w="1365" w:type="dxa"/>
          </w:tcPr>
          <w:p w14:paraId="31A7F7E9" w14:textId="5E1C7897" w:rsidR="00F134D3" w:rsidRPr="00DF2869" w:rsidRDefault="00F134D3" w:rsidP="00F134D3">
            <w:r w:rsidRPr="00DF2869">
              <w:t>-186.54329</w:t>
            </w:r>
          </w:p>
        </w:tc>
        <w:tc>
          <w:tcPr>
            <w:tcW w:w="1365" w:type="dxa"/>
          </w:tcPr>
          <w:p w14:paraId="13DE7C31" w14:textId="2D3B5B47" w:rsidR="00F134D3" w:rsidRPr="00DF2869" w:rsidRDefault="00F134D3" w:rsidP="00F134D3">
            <w:r w:rsidRPr="00DF2869">
              <w:t>-135.27602</w:t>
            </w:r>
          </w:p>
        </w:tc>
      </w:tr>
      <w:tr w:rsidR="00DF2869" w:rsidRPr="00DF2869" w14:paraId="4EAE124E" w14:textId="77777777" w:rsidTr="0041370F">
        <w:tc>
          <w:tcPr>
            <w:tcW w:w="1768" w:type="dxa"/>
          </w:tcPr>
          <w:p w14:paraId="490EFE0B" w14:textId="22B81068" w:rsidR="00F134D3" w:rsidRPr="00DF2869" w:rsidRDefault="00F134D3" w:rsidP="00F134D3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5F34D019" w14:textId="56DFD6E4" w:rsidR="00F134D3" w:rsidRPr="00DF2869" w:rsidRDefault="00F134D3" w:rsidP="00F134D3">
            <w:r w:rsidRPr="00DF2869">
              <w:t>-29.40103</w:t>
            </w:r>
          </w:p>
        </w:tc>
        <w:tc>
          <w:tcPr>
            <w:tcW w:w="1177" w:type="dxa"/>
          </w:tcPr>
          <w:p w14:paraId="082042B3" w14:textId="1739842A" w:rsidR="00F134D3" w:rsidRPr="00DF2869" w:rsidRDefault="00F134D3" w:rsidP="00F134D3">
            <w:r w:rsidRPr="00DF2869">
              <w:t>5.31182</w:t>
            </w:r>
          </w:p>
        </w:tc>
        <w:tc>
          <w:tcPr>
            <w:tcW w:w="1502" w:type="dxa"/>
          </w:tcPr>
          <w:p w14:paraId="58AB8AEB" w14:textId="38042817" w:rsidR="00F134D3" w:rsidRPr="00DF2869" w:rsidRDefault="00F134D3" w:rsidP="00F134D3">
            <w:r w:rsidRPr="00DF2869">
              <w:t>0.03459</w:t>
            </w:r>
          </w:p>
        </w:tc>
        <w:tc>
          <w:tcPr>
            <w:tcW w:w="1365" w:type="dxa"/>
          </w:tcPr>
          <w:p w14:paraId="47FD348F" w14:textId="25114D8F" w:rsidR="00F134D3" w:rsidRPr="00DF2869" w:rsidRDefault="00F134D3" w:rsidP="00F134D3">
            <w:r w:rsidRPr="00DF2869">
              <w:t>-55.03467</w:t>
            </w:r>
          </w:p>
        </w:tc>
        <w:tc>
          <w:tcPr>
            <w:tcW w:w="1365" w:type="dxa"/>
          </w:tcPr>
          <w:p w14:paraId="57D62DF6" w14:textId="5CEB6158" w:rsidR="00F134D3" w:rsidRPr="00DF2869" w:rsidRDefault="00F134D3" w:rsidP="00F134D3">
            <w:r w:rsidRPr="00DF2869">
              <w:t>-3.7674</w:t>
            </w:r>
          </w:p>
        </w:tc>
      </w:tr>
      <w:tr w:rsidR="00DD48DB" w:rsidRPr="00DF2869" w14:paraId="526EC6AD" w14:textId="77777777" w:rsidTr="0041370F">
        <w:tc>
          <w:tcPr>
            <w:tcW w:w="1768" w:type="dxa"/>
          </w:tcPr>
          <w:p w14:paraId="07010F4F" w14:textId="414D9F32" w:rsidR="00F134D3" w:rsidRPr="00DF2869" w:rsidRDefault="00F134D3" w:rsidP="00F134D3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4EB4FC6D" w14:textId="751D1CE6" w:rsidR="00F134D3" w:rsidRPr="00DF2869" w:rsidRDefault="00F134D3" w:rsidP="00F134D3">
            <w:r w:rsidRPr="00DF2869">
              <w:t>131.50862</w:t>
            </w:r>
          </w:p>
        </w:tc>
        <w:tc>
          <w:tcPr>
            <w:tcW w:w="1177" w:type="dxa"/>
          </w:tcPr>
          <w:p w14:paraId="1044BA51" w14:textId="5DD82CF1" w:rsidR="00F134D3" w:rsidRPr="00DF2869" w:rsidRDefault="00F134D3" w:rsidP="00F134D3">
            <w:r w:rsidRPr="00DF2869">
              <w:t>5.31182</w:t>
            </w:r>
          </w:p>
        </w:tc>
        <w:tc>
          <w:tcPr>
            <w:tcW w:w="1502" w:type="dxa"/>
          </w:tcPr>
          <w:p w14:paraId="37AC6B4D" w14:textId="40D9AAEA" w:rsidR="00F134D3" w:rsidRPr="00DF2869" w:rsidRDefault="00F134D3" w:rsidP="00F134D3">
            <w:r w:rsidRPr="00DF2869">
              <w:t>4.42825E-4</w:t>
            </w:r>
          </w:p>
        </w:tc>
        <w:tc>
          <w:tcPr>
            <w:tcW w:w="1365" w:type="dxa"/>
          </w:tcPr>
          <w:p w14:paraId="6C9D3373" w14:textId="6C0CDD3D" w:rsidR="00F134D3" w:rsidRPr="00DF2869" w:rsidRDefault="00F134D3" w:rsidP="00F134D3">
            <w:r w:rsidRPr="00DF2869">
              <w:t>105.87498</w:t>
            </w:r>
          </w:p>
        </w:tc>
        <w:tc>
          <w:tcPr>
            <w:tcW w:w="1365" w:type="dxa"/>
          </w:tcPr>
          <w:p w14:paraId="65CBB1BF" w14:textId="71BDD19B" w:rsidR="00F134D3" w:rsidRPr="00DF2869" w:rsidRDefault="00F134D3" w:rsidP="00F134D3">
            <w:r w:rsidRPr="00DF2869">
              <w:t>157.14226</w:t>
            </w:r>
          </w:p>
        </w:tc>
      </w:tr>
    </w:tbl>
    <w:p w14:paraId="63B1BA14" w14:textId="77777777" w:rsidR="00F16345" w:rsidRPr="00DF2869" w:rsidRDefault="00F16345"/>
    <w:p w14:paraId="343C6F01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Serpin B5/Maspin</w:t>
      </w:r>
    </w:p>
    <w:p w14:paraId="0D7B35C2" w14:textId="3ACB7A4C" w:rsidR="00F16345" w:rsidRPr="00DF2869" w:rsidRDefault="00000000">
      <w:r w:rsidRPr="00DF2869">
        <w:t xml:space="preserve">ANOVA result: F = </w:t>
      </w:r>
      <w:r w:rsidR="00F134D3" w:rsidRPr="00DF2869">
        <w:t>5304.03634</w:t>
      </w:r>
      <w:r w:rsidRPr="00DF2869">
        <w:t>, p =</w:t>
      </w:r>
      <w:r w:rsidR="00F134D3" w:rsidRPr="00DF2869">
        <w:t>0.00874</w:t>
      </w:r>
    </w:p>
    <w:p w14:paraId="4ACA1663" w14:textId="52BFC540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8"/>
        <w:gridCol w:w="1440"/>
        <w:gridCol w:w="1440"/>
        <w:gridCol w:w="1440"/>
        <w:gridCol w:w="1440"/>
      </w:tblGrid>
      <w:tr w:rsidR="00DF2869" w:rsidRPr="00DF2869" w14:paraId="378B9B79" w14:textId="77777777">
        <w:tc>
          <w:tcPr>
            <w:tcW w:w="1440" w:type="dxa"/>
          </w:tcPr>
          <w:p w14:paraId="45C9B5AC" w14:textId="77777777" w:rsidR="00F134D3" w:rsidRPr="00DF2869" w:rsidRDefault="00F134D3">
            <w:r w:rsidRPr="00DF2869">
              <w:t>Treatment Group</w:t>
            </w:r>
          </w:p>
        </w:tc>
        <w:tc>
          <w:tcPr>
            <w:tcW w:w="1440" w:type="dxa"/>
          </w:tcPr>
          <w:p w14:paraId="664B5BED" w14:textId="77777777" w:rsidR="00F134D3" w:rsidRPr="00DF2869" w:rsidRDefault="00F134D3">
            <w:r w:rsidRPr="00DF2869">
              <w:t>Mean</w:t>
            </w:r>
          </w:p>
        </w:tc>
        <w:tc>
          <w:tcPr>
            <w:tcW w:w="1440" w:type="dxa"/>
          </w:tcPr>
          <w:p w14:paraId="05FD75EB" w14:textId="77777777" w:rsidR="00F134D3" w:rsidRPr="00DF2869" w:rsidRDefault="00F134D3">
            <w:r w:rsidRPr="00DF2869">
              <w:t>Standard Error (SE)</w:t>
            </w:r>
          </w:p>
        </w:tc>
        <w:tc>
          <w:tcPr>
            <w:tcW w:w="1440" w:type="dxa"/>
          </w:tcPr>
          <w:p w14:paraId="67A16BB2" w14:textId="77777777" w:rsidR="00F134D3" w:rsidRPr="00DF2869" w:rsidRDefault="00F134D3">
            <w:r w:rsidRPr="00DF2869">
              <w:t>95% CI Lower</w:t>
            </w:r>
          </w:p>
        </w:tc>
        <w:tc>
          <w:tcPr>
            <w:tcW w:w="1440" w:type="dxa"/>
          </w:tcPr>
          <w:p w14:paraId="36AD75C3" w14:textId="77777777" w:rsidR="00F134D3" w:rsidRPr="00DF2869" w:rsidRDefault="00F134D3">
            <w:r w:rsidRPr="00DF2869">
              <w:t>95% CI Upper</w:t>
            </w:r>
          </w:p>
        </w:tc>
      </w:tr>
      <w:tr w:rsidR="00DF2869" w:rsidRPr="00DF2869" w14:paraId="22DB4ACE" w14:textId="77777777">
        <w:tc>
          <w:tcPr>
            <w:tcW w:w="1440" w:type="dxa"/>
          </w:tcPr>
          <w:p w14:paraId="01D83E70" w14:textId="77777777" w:rsidR="00F134D3" w:rsidRPr="00DF2869" w:rsidRDefault="00F134D3" w:rsidP="00F134D3">
            <w:r w:rsidRPr="00DF2869">
              <w:t>BHG16 Control</w:t>
            </w:r>
          </w:p>
        </w:tc>
        <w:tc>
          <w:tcPr>
            <w:tcW w:w="1440" w:type="dxa"/>
          </w:tcPr>
          <w:p w14:paraId="5FDFFB1E" w14:textId="21DA4283" w:rsidR="00F134D3" w:rsidRPr="00DF2869" w:rsidRDefault="00F134D3" w:rsidP="00F134D3">
            <w:r w:rsidRPr="00DF2869">
              <w:t>586.33607</w:t>
            </w:r>
          </w:p>
        </w:tc>
        <w:tc>
          <w:tcPr>
            <w:tcW w:w="1440" w:type="dxa"/>
          </w:tcPr>
          <w:p w14:paraId="6FCA7721" w14:textId="39053F85" w:rsidR="00F134D3" w:rsidRPr="00DF2869" w:rsidRDefault="00F134D3" w:rsidP="00F134D3">
            <w:r w:rsidRPr="00DF2869">
              <w:t>18.07377</w:t>
            </w:r>
          </w:p>
        </w:tc>
        <w:tc>
          <w:tcPr>
            <w:tcW w:w="1440" w:type="dxa"/>
          </w:tcPr>
          <w:p w14:paraId="45491BA8" w14:textId="76F70A1A" w:rsidR="00F134D3" w:rsidRPr="00DF2869" w:rsidRDefault="00F134D3" w:rsidP="00F134D3">
            <w:r w:rsidRPr="00DF2869">
              <w:t>356.68704</w:t>
            </w:r>
          </w:p>
        </w:tc>
        <w:tc>
          <w:tcPr>
            <w:tcW w:w="1440" w:type="dxa"/>
          </w:tcPr>
          <w:p w14:paraId="20B6E0D0" w14:textId="2EC8A948" w:rsidR="00F134D3" w:rsidRPr="00DF2869" w:rsidRDefault="00F134D3" w:rsidP="00F134D3">
            <w:r w:rsidRPr="00DF2869">
              <w:t>815.98509</w:t>
            </w:r>
          </w:p>
        </w:tc>
      </w:tr>
      <w:tr w:rsidR="00DF2869" w:rsidRPr="00DF2869" w14:paraId="0949CC6F" w14:textId="77777777">
        <w:tc>
          <w:tcPr>
            <w:tcW w:w="1440" w:type="dxa"/>
          </w:tcPr>
          <w:p w14:paraId="51D18000" w14:textId="77777777" w:rsidR="00F134D3" w:rsidRPr="00DF2869" w:rsidRDefault="00F134D3" w:rsidP="00F134D3">
            <w:r w:rsidRPr="00DF2869">
              <w:t>Fenofibrate</w:t>
            </w:r>
          </w:p>
        </w:tc>
        <w:tc>
          <w:tcPr>
            <w:tcW w:w="1440" w:type="dxa"/>
          </w:tcPr>
          <w:p w14:paraId="6D285E8F" w14:textId="6BC8B641" w:rsidR="00F134D3" w:rsidRPr="00DF2869" w:rsidRDefault="00F134D3" w:rsidP="00F134D3">
            <w:r w:rsidRPr="00DF2869">
              <w:t>479.51</w:t>
            </w:r>
          </w:p>
        </w:tc>
        <w:tc>
          <w:tcPr>
            <w:tcW w:w="1440" w:type="dxa"/>
          </w:tcPr>
          <w:p w14:paraId="3293E0DF" w14:textId="6B0A3753" w:rsidR="00F134D3" w:rsidRPr="00DF2869" w:rsidRDefault="00F134D3" w:rsidP="00F134D3">
            <w:r w:rsidRPr="00DF2869">
              <w:t>36.47257</w:t>
            </w:r>
          </w:p>
        </w:tc>
        <w:tc>
          <w:tcPr>
            <w:tcW w:w="1440" w:type="dxa"/>
          </w:tcPr>
          <w:p w14:paraId="6E269171" w14:textId="58CEF16C" w:rsidR="00F134D3" w:rsidRPr="00DF2869" w:rsidRDefault="00F134D3" w:rsidP="00F134D3">
            <w:r w:rsidRPr="00DF2869">
              <w:t>16.08209</w:t>
            </w:r>
          </w:p>
        </w:tc>
        <w:tc>
          <w:tcPr>
            <w:tcW w:w="1440" w:type="dxa"/>
          </w:tcPr>
          <w:p w14:paraId="58A6925D" w14:textId="17234B04" w:rsidR="00F134D3" w:rsidRPr="00DF2869" w:rsidRDefault="00F134D3" w:rsidP="00F134D3">
            <w:r w:rsidRPr="00DF2869">
              <w:t>942.93791</w:t>
            </w:r>
          </w:p>
        </w:tc>
      </w:tr>
      <w:tr w:rsidR="00DF2869" w:rsidRPr="00DF2869" w14:paraId="360CE86F" w14:textId="77777777">
        <w:tc>
          <w:tcPr>
            <w:tcW w:w="1440" w:type="dxa"/>
          </w:tcPr>
          <w:p w14:paraId="6F347F36" w14:textId="77777777" w:rsidR="00F134D3" w:rsidRPr="00DF2869" w:rsidRDefault="00F134D3" w:rsidP="00F134D3">
            <w:r w:rsidRPr="00DF2869">
              <w:t>Agrimol B</w:t>
            </w:r>
          </w:p>
        </w:tc>
        <w:tc>
          <w:tcPr>
            <w:tcW w:w="1440" w:type="dxa"/>
          </w:tcPr>
          <w:p w14:paraId="4C011FFF" w14:textId="1A3ECEA6" w:rsidR="00F134D3" w:rsidRPr="00DF2869" w:rsidRDefault="00F134D3" w:rsidP="00F134D3">
            <w:r w:rsidRPr="00DF2869">
              <w:t>380.55172</w:t>
            </w:r>
          </w:p>
        </w:tc>
        <w:tc>
          <w:tcPr>
            <w:tcW w:w="1440" w:type="dxa"/>
          </w:tcPr>
          <w:p w14:paraId="317190C5" w14:textId="373CAD00" w:rsidR="00F134D3" w:rsidRPr="00DF2869" w:rsidRDefault="00F134D3" w:rsidP="00F134D3">
            <w:r w:rsidRPr="00DF2869">
              <w:t>19.77586</w:t>
            </w:r>
          </w:p>
        </w:tc>
        <w:tc>
          <w:tcPr>
            <w:tcW w:w="1440" w:type="dxa"/>
          </w:tcPr>
          <w:p w14:paraId="6CCBB300" w14:textId="14BB3029" w:rsidR="00F134D3" w:rsidRPr="00DF2869" w:rsidRDefault="00F134D3" w:rsidP="00F134D3">
            <w:r w:rsidRPr="00DF2869">
              <w:t>129.27557</w:t>
            </w:r>
          </w:p>
        </w:tc>
        <w:tc>
          <w:tcPr>
            <w:tcW w:w="1440" w:type="dxa"/>
          </w:tcPr>
          <w:p w14:paraId="5D9EF43E" w14:textId="064F777B" w:rsidR="00F134D3" w:rsidRPr="00DF2869" w:rsidRDefault="00F134D3" w:rsidP="00F134D3">
            <w:r w:rsidRPr="00DF2869">
              <w:t>631.82788</w:t>
            </w:r>
          </w:p>
        </w:tc>
      </w:tr>
      <w:tr w:rsidR="00DF2869" w:rsidRPr="00DF2869" w14:paraId="4C8C2ADD" w14:textId="77777777">
        <w:tc>
          <w:tcPr>
            <w:tcW w:w="1440" w:type="dxa"/>
          </w:tcPr>
          <w:p w14:paraId="283DB21B" w14:textId="2B3A8E05" w:rsidR="00F134D3" w:rsidRPr="00DF2869" w:rsidRDefault="00DD48DB" w:rsidP="00F134D3">
            <w:r>
              <w:t>DG172 dihydrochloride</w:t>
            </w:r>
          </w:p>
        </w:tc>
        <w:tc>
          <w:tcPr>
            <w:tcW w:w="1440" w:type="dxa"/>
          </w:tcPr>
          <w:p w14:paraId="61E69018" w14:textId="7D09BB6D" w:rsidR="00F134D3" w:rsidRPr="00DF2869" w:rsidRDefault="00F134D3" w:rsidP="00F134D3">
            <w:r w:rsidRPr="00DF2869">
              <w:t>432.31897</w:t>
            </w:r>
          </w:p>
        </w:tc>
        <w:tc>
          <w:tcPr>
            <w:tcW w:w="1440" w:type="dxa"/>
          </w:tcPr>
          <w:p w14:paraId="6C695F8D" w14:textId="2D8F1BF7" w:rsidR="00F134D3" w:rsidRPr="00DF2869" w:rsidRDefault="00F134D3" w:rsidP="00F134D3">
            <w:r w:rsidRPr="00DF2869">
              <w:t>8.97414</w:t>
            </w:r>
          </w:p>
        </w:tc>
        <w:tc>
          <w:tcPr>
            <w:tcW w:w="1440" w:type="dxa"/>
          </w:tcPr>
          <w:p w14:paraId="21839B10" w14:textId="73A6F6BA" w:rsidR="00F134D3" w:rsidRPr="00DF2869" w:rsidRDefault="00F134D3" w:rsidP="00F134D3">
            <w:r w:rsidRPr="00DF2869">
              <w:t>318.29173</w:t>
            </w:r>
          </w:p>
        </w:tc>
        <w:tc>
          <w:tcPr>
            <w:tcW w:w="1440" w:type="dxa"/>
          </w:tcPr>
          <w:p w14:paraId="50E06B96" w14:textId="23CD3DF5" w:rsidR="00F134D3" w:rsidRPr="00DF2869" w:rsidRDefault="00F134D3" w:rsidP="00F134D3">
            <w:r w:rsidRPr="00DF2869">
              <w:t>546.3462</w:t>
            </w:r>
          </w:p>
        </w:tc>
      </w:tr>
    </w:tbl>
    <w:p w14:paraId="2293409A" w14:textId="77777777" w:rsidR="00F16345" w:rsidRPr="00DF2869" w:rsidRDefault="00F16345"/>
    <w:p w14:paraId="062228FE" w14:textId="33AAE4A9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2"/>
        <w:gridCol w:w="1602"/>
        <w:gridCol w:w="1166"/>
        <w:gridCol w:w="1414"/>
        <w:gridCol w:w="1343"/>
        <w:gridCol w:w="1343"/>
      </w:tblGrid>
      <w:tr w:rsidR="00DF2869" w:rsidRPr="00DF2869" w14:paraId="7F834B03" w14:textId="77777777" w:rsidTr="0041370F">
        <w:tc>
          <w:tcPr>
            <w:tcW w:w="1768" w:type="dxa"/>
          </w:tcPr>
          <w:p w14:paraId="7EC8AFF6" w14:textId="77777777" w:rsidR="00F134D3" w:rsidRPr="00DF2869" w:rsidRDefault="00F134D3" w:rsidP="0041370F">
            <w:r w:rsidRPr="00DF2869">
              <w:t>Comparison</w:t>
            </w:r>
          </w:p>
        </w:tc>
        <w:tc>
          <w:tcPr>
            <w:tcW w:w="1679" w:type="dxa"/>
          </w:tcPr>
          <w:p w14:paraId="74137DC1" w14:textId="77777777" w:rsidR="00F134D3" w:rsidRPr="00DF2869" w:rsidRDefault="00F134D3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2ACC4C07" w14:textId="77777777" w:rsidR="00F134D3" w:rsidRPr="00DF2869" w:rsidRDefault="00F134D3" w:rsidP="0041370F">
            <w:r w:rsidRPr="00DF2869">
              <w:t>Std. Error</w:t>
            </w:r>
          </w:p>
        </w:tc>
        <w:tc>
          <w:tcPr>
            <w:tcW w:w="1502" w:type="dxa"/>
          </w:tcPr>
          <w:p w14:paraId="7A8D6635" w14:textId="77777777" w:rsidR="00F134D3" w:rsidRPr="00DF2869" w:rsidRDefault="00F134D3" w:rsidP="0041370F">
            <w:r w:rsidRPr="00DF2869">
              <w:t>p-value</w:t>
            </w:r>
          </w:p>
        </w:tc>
        <w:tc>
          <w:tcPr>
            <w:tcW w:w="1365" w:type="dxa"/>
          </w:tcPr>
          <w:p w14:paraId="1D96EBE7" w14:textId="77777777" w:rsidR="00F134D3" w:rsidRPr="00DF2869" w:rsidRDefault="00F134D3" w:rsidP="0041370F">
            <w:r w:rsidRPr="00DF2869">
              <w:t>95.00% LCL</w:t>
            </w:r>
          </w:p>
        </w:tc>
        <w:tc>
          <w:tcPr>
            <w:tcW w:w="1365" w:type="dxa"/>
          </w:tcPr>
          <w:p w14:paraId="41E4BF14" w14:textId="77777777" w:rsidR="00F134D3" w:rsidRPr="00DF2869" w:rsidRDefault="00F134D3" w:rsidP="0041370F">
            <w:r w:rsidRPr="00DF2869">
              <w:t>95.00% UCL</w:t>
            </w:r>
          </w:p>
        </w:tc>
      </w:tr>
      <w:tr w:rsidR="00DF2869" w:rsidRPr="00DF2869" w14:paraId="5B4346CC" w14:textId="77777777" w:rsidTr="0041370F">
        <w:tc>
          <w:tcPr>
            <w:tcW w:w="1768" w:type="dxa"/>
          </w:tcPr>
          <w:p w14:paraId="6AE1AFBE" w14:textId="77777777" w:rsidR="00F134D3" w:rsidRPr="00DF2869" w:rsidRDefault="00F134D3" w:rsidP="00F134D3">
            <w:r w:rsidRPr="00DF2869">
              <w:t>Control vs Fenofibrate</w:t>
            </w:r>
          </w:p>
        </w:tc>
        <w:tc>
          <w:tcPr>
            <w:tcW w:w="1679" w:type="dxa"/>
          </w:tcPr>
          <w:p w14:paraId="6F1FFD63" w14:textId="7C2F1BED" w:rsidR="00F134D3" w:rsidRPr="00DF2869" w:rsidRDefault="00F134D3" w:rsidP="00F134D3">
            <w:r w:rsidRPr="00DF2869">
              <w:t>106.82607</w:t>
            </w:r>
          </w:p>
        </w:tc>
        <w:tc>
          <w:tcPr>
            <w:tcW w:w="1177" w:type="dxa"/>
          </w:tcPr>
          <w:p w14:paraId="3948B86D" w14:textId="18926CE2" w:rsidR="00F134D3" w:rsidRPr="00DF2869" w:rsidRDefault="00F134D3" w:rsidP="00F134D3">
            <w:r w:rsidRPr="00DF2869">
              <w:t>36.16782</w:t>
            </w:r>
          </w:p>
        </w:tc>
        <w:tc>
          <w:tcPr>
            <w:tcW w:w="1502" w:type="dxa"/>
          </w:tcPr>
          <w:p w14:paraId="35D7F202" w14:textId="294FC556" w:rsidR="00F134D3" w:rsidRPr="00DF2869" w:rsidRDefault="00F134D3" w:rsidP="00F134D3">
            <w:r w:rsidRPr="00DF2869">
              <w:t>0.16626</w:t>
            </w:r>
          </w:p>
        </w:tc>
        <w:tc>
          <w:tcPr>
            <w:tcW w:w="1365" w:type="dxa"/>
          </w:tcPr>
          <w:p w14:paraId="386C0A59" w14:textId="12CBE6D4" w:rsidR="00F134D3" w:rsidRPr="00DF2869" w:rsidRDefault="00F134D3" w:rsidP="00F134D3">
            <w:r w:rsidRPr="00DF2869">
              <w:t>-67.71148</w:t>
            </w:r>
          </w:p>
        </w:tc>
        <w:tc>
          <w:tcPr>
            <w:tcW w:w="1365" w:type="dxa"/>
          </w:tcPr>
          <w:p w14:paraId="23D5C715" w14:textId="7C021EA7" w:rsidR="00F134D3" w:rsidRPr="00DF2869" w:rsidRDefault="00F134D3" w:rsidP="00F134D3">
            <w:r w:rsidRPr="00DF2869">
              <w:t>281.36361</w:t>
            </w:r>
          </w:p>
        </w:tc>
      </w:tr>
      <w:tr w:rsidR="00DF2869" w:rsidRPr="00DF2869" w14:paraId="33BC884C" w14:textId="77777777" w:rsidTr="0041370F">
        <w:tc>
          <w:tcPr>
            <w:tcW w:w="1768" w:type="dxa"/>
          </w:tcPr>
          <w:p w14:paraId="3EFFD59A" w14:textId="77777777" w:rsidR="00F134D3" w:rsidRPr="00DF2869" w:rsidRDefault="00F134D3" w:rsidP="00F134D3">
            <w:r w:rsidRPr="00DF2869">
              <w:lastRenderedPageBreak/>
              <w:t>Control vs Agrimol B</w:t>
            </w:r>
          </w:p>
        </w:tc>
        <w:tc>
          <w:tcPr>
            <w:tcW w:w="1679" w:type="dxa"/>
          </w:tcPr>
          <w:p w14:paraId="77B25872" w14:textId="5E5D4BE4" w:rsidR="00F134D3" w:rsidRPr="00DF2869" w:rsidRDefault="00F134D3" w:rsidP="00F134D3">
            <w:r w:rsidRPr="00DF2869">
              <w:t>205.78434</w:t>
            </w:r>
          </w:p>
        </w:tc>
        <w:tc>
          <w:tcPr>
            <w:tcW w:w="1177" w:type="dxa"/>
          </w:tcPr>
          <w:p w14:paraId="0FF81603" w14:textId="65B64328" w:rsidR="00F134D3" w:rsidRPr="00DF2869" w:rsidRDefault="00F134D3" w:rsidP="00F134D3">
            <w:r w:rsidRPr="00DF2869">
              <w:t>36.16782</w:t>
            </w:r>
          </w:p>
        </w:tc>
        <w:tc>
          <w:tcPr>
            <w:tcW w:w="1502" w:type="dxa"/>
          </w:tcPr>
          <w:p w14:paraId="3B7129A9" w14:textId="0F406A37" w:rsidR="00F134D3" w:rsidRPr="00DF2869" w:rsidRDefault="00F134D3" w:rsidP="00F134D3">
            <w:r w:rsidRPr="00DF2869">
              <w:t>0.03208</w:t>
            </w:r>
          </w:p>
        </w:tc>
        <w:tc>
          <w:tcPr>
            <w:tcW w:w="1365" w:type="dxa"/>
          </w:tcPr>
          <w:p w14:paraId="7F58178D" w14:textId="6D3912C1" w:rsidR="00F134D3" w:rsidRPr="00DF2869" w:rsidRDefault="00F134D3" w:rsidP="00F134D3">
            <w:r w:rsidRPr="00DF2869">
              <w:t>31.24679</w:t>
            </w:r>
          </w:p>
        </w:tc>
        <w:tc>
          <w:tcPr>
            <w:tcW w:w="1365" w:type="dxa"/>
          </w:tcPr>
          <w:p w14:paraId="718C7049" w14:textId="00758137" w:rsidR="00F134D3" w:rsidRPr="00DF2869" w:rsidRDefault="00F134D3" w:rsidP="00F134D3">
            <w:r w:rsidRPr="00DF2869">
              <w:t>380.32189</w:t>
            </w:r>
          </w:p>
        </w:tc>
      </w:tr>
      <w:tr w:rsidR="00DF2869" w:rsidRPr="00DF2869" w14:paraId="30A0FECE" w14:textId="77777777" w:rsidTr="0041370F">
        <w:tc>
          <w:tcPr>
            <w:tcW w:w="1768" w:type="dxa"/>
          </w:tcPr>
          <w:p w14:paraId="62C5951D" w14:textId="10659FAC" w:rsidR="00F134D3" w:rsidRPr="00DF2869" w:rsidRDefault="00F134D3" w:rsidP="00F134D3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50F65AA4" w14:textId="29C550F2" w:rsidR="00F134D3" w:rsidRPr="00DF2869" w:rsidRDefault="00F134D3" w:rsidP="00F134D3">
            <w:r w:rsidRPr="00DF2869">
              <w:t>154.0171</w:t>
            </w:r>
          </w:p>
        </w:tc>
        <w:tc>
          <w:tcPr>
            <w:tcW w:w="1177" w:type="dxa"/>
          </w:tcPr>
          <w:p w14:paraId="16002F01" w14:textId="6DD53C16" w:rsidR="00F134D3" w:rsidRPr="00DF2869" w:rsidRDefault="00F134D3" w:rsidP="00F134D3">
            <w:r w:rsidRPr="00DF2869">
              <w:t>36.16782</w:t>
            </w:r>
          </w:p>
        </w:tc>
        <w:tc>
          <w:tcPr>
            <w:tcW w:w="1502" w:type="dxa"/>
          </w:tcPr>
          <w:p w14:paraId="201802A5" w14:textId="2EB37A61" w:rsidR="00F134D3" w:rsidRPr="00DF2869" w:rsidRDefault="00F134D3" w:rsidP="00F134D3">
            <w:r w:rsidRPr="00DF2869">
              <w:t>0.06925</w:t>
            </w:r>
          </w:p>
        </w:tc>
        <w:tc>
          <w:tcPr>
            <w:tcW w:w="1365" w:type="dxa"/>
          </w:tcPr>
          <w:p w14:paraId="542A4024" w14:textId="6B5DB4E3" w:rsidR="00F134D3" w:rsidRPr="00DF2869" w:rsidRDefault="00F134D3" w:rsidP="00F134D3">
            <w:r w:rsidRPr="00DF2869">
              <w:t>-20.52045</w:t>
            </w:r>
          </w:p>
        </w:tc>
        <w:tc>
          <w:tcPr>
            <w:tcW w:w="1365" w:type="dxa"/>
          </w:tcPr>
          <w:p w14:paraId="73EB9ADD" w14:textId="3A1B92F5" w:rsidR="00F134D3" w:rsidRPr="00DF2869" w:rsidRDefault="00F134D3" w:rsidP="00F134D3">
            <w:r w:rsidRPr="00DF2869">
              <w:t>328.55465</w:t>
            </w:r>
          </w:p>
        </w:tc>
      </w:tr>
      <w:tr w:rsidR="00DF2869" w:rsidRPr="00DF2869" w14:paraId="4415D749" w14:textId="77777777" w:rsidTr="0041370F">
        <w:tc>
          <w:tcPr>
            <w:tcW w:w="1768" w:type="dxa"/>
          </w:tcPr>
          <w:p w14:paraId="2B5BFBAE" w14:textId="77777777" w:rsidR="00F134D3" w:rsidRPr="00DF2869" w:rsidRDefault="00F134D3" w:rsidP="00F134D3">
            <w:r w:rsidRPr="00DF2869">
              <w:t>Fenofibrate vs Agrimol B</w:t>
            </w:r>
          </w:p>
        </w:tc>
        <w:tc>
          <w:tcPr>
            <w:tcW w:w="1679" w:type="dxa"/>
          </w:tcPr>
          <w:p w14:paraId="02D309B2" w14:textId="4582100E" w:rsidR="00F134D3" w:rsidRPr="00DF2869" w:rsidRDefault="00F134D3" w:rsidP="00F134D3">
            <w:r w:rsidRPr="00DF2869">
              <w:t>98.95828</w:t>
            </w:r>
          </w:p>
        </w:tc>
        <w:tc>
          <w:tcPr>
            <w:tcW w:w="1177" w:type="dxa"/>
          </w:tcPr>
          <w:p w14:paraId="7527B014" w14:textId="32C05584" w:rsidR="00F134D3" w:rsidRPr="00DF2869" w:rsidRDefault="00F134D3" w:rsidP="00F134D3">
            <w:r w:rsidRPr="00DF2869">
              <w:t>36.16782</w:t>
            </w:r>
          </w:p>
        </w:tc>
        <w:tc>
          <w:tcPr>
            <w:tcW w:w="1502" w:type="dxa"/>
          </w:tcPr>
          <w:p w14:paraId="0E9AD4E0" w14:textId="3552E1B7" w:rsidR="00F134D3" w:rsidRPr="00DF2869" w:rsidRDefault="00F134D3" w:rsidP="00F134D3">
            <w:r w:rsidRPr="00DF2869">
              <w:t>0.19603</w:t>
            </w:r>
          </w:p>
        </w:tc>
        <w:tc>
          <w:tcPr>
            <w:tcW w:w="1365" w:type="dxa"/>
          </w:tcPr>
          <w:p w14:paraId="64E54541" w14:textId="400C817F" w:rsidR="00F134D3" w:rsidRPr="00DF2869" w:rsidRDefault="00F134D3" w:rsidP="00F134D3">
            <w:r w:rsidRPr="00DF2869">
              <w:t>-75.57927</w:t>
            </w:r>
          </w:p>
        </w:tc>
        <w:tc>
          <w:tcPr>
            <w:tcW w:w="1365" w:type="dxa"/>
          </w:tcPr>
          <w:p w14:paraId="4A9EAB13" w14:textId="721392D4" w:rsidR="00F134D3" w:rsidRPr="00DF2869" w:rsidRDefault="00F134D3" w:rsidP="00F134D3">
            <w:r w:rsidRPr="00DF2869">
              <w:t>273.49582</w:t>
            </w:r>
          </w:p>
        </w:tc>
      </w:tr>
      <w:tr w:rsidR="00DF2869" w:rsidRPr="00DF2869" w14:paraId="1FDB0A9A" w14:textId="77777777" w:rsidTr="0041370F">
        <w:tc>
          <w:tcPr>
            <w:tcW w:w="1768" w:type="dxa"/>
          </w:tcPr>
          <w:p w14:paraId="14F0EE21" w14:textId="38B2A25A" w:rsidR="00F134D3" w:rsidRPr="00DF2869" w:rsidRDefault="00F134D3" w:rsidP="00F134D3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79EC1CF6" w14:textId="11BACB65" w:rsidR="00F134D3" w:rsidRPr="00DF2869" w:rsidRDefault="00F134D3" w:rsidP="00F134D3">
            <w:r w:rsidRPr="00DF2869">
              <w:t>47.19103</w:t>
            </w:r>
          </w:p>
        </w:tc>
        <w:tc>
          <w:tcPr>
            <w:tcW w:w="1177" w:type="dxa"/>
          </w:tcPr>
          <w:p w14:paraId="721FF350" w14:textId="5E79846C" w:rsidR="00F134D3" w:rsidRPr="00DF2869" w:rsidRDefault="00F134D3" w:rsidP="00F134D3">
            <w:r w:rsidRPr="00DF2869">
              <w:t>36.16782</w:t>
            </w:r>
          </w:p>
        </w:tc>
        <w:tc>
          <w:tcPr>
            <w:tcW w:w="1502" w:type="dxa"/>
          </w:tcPr>
          <w:p w14:paraId="4EC63E45" w14:textId="60D82C40" w:rsidR="00F134D3" w:rsidRPr="00DF2869" w:rsidRDefault="00F134D3" w:rsidP="00F134D3">
            <w:r w:rsidRPr="00DF2869">
              <w:t>0.61787</w:t>
            </w:r>
          </w:p>
        </w:tc>
        <w:tc>
          <w:tcPr>
            <w:tcW w:w="1365" w:type="dxa"/>
          </w:tcPr>
          <w:p w14:paraId="264FC0CC" w14:textId="12BE3D82" w:rsidR="00F134D3" w:rsidRPr="00DF2869" w:rsidRDefault="00F134D3" w:rsidP="00F134D3">
            <w:r w:rsidRPr="00DF2869">
              <w:t>-127.34651</w:t>
            </w:r>
          </w:p>
        </w:tc>
        <w:tc>
          <w:tcPr>
            <w:tcW w:w="1365" w:type="dxa"/>
          </w:tcPr>
          <w:p w14:paraId="5CA422E1" w14:textId="6C8BC99C" w:rsidR="00F134D3" w:rsidRPr="00DF2869" w:rsidRDefault="00F134D3" w:rsidP="00F134D3">
            <w:r w:rsidRPr="00DF2869">
              <w:t>221.72858</w:t>
            </w:r>
          </w:p>
        </w:tc>
      </w:tr>
      <w:tr w:rsidR="00DD48DB" w:rsidRPr="00DF2869" w14:paraId="5BD0DD02" w14:textId="77777777" w:rsidTr="0041370F">
        <w:tc>
          <w:tcPr>
            <w:tcW w:w="1768" w:type="dxa"/>
          </w:tcPr>
          <w:p w14:paraId="313268E6" w14:textId="1E2CC225" w:rsidR="00F134D3" w:rsidRPr="00DF2869" w:rsidRDefault="00F134D3" w:rsidP="00F134D3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75EF06CF" w14:textId="245B6D3D" w:rsidR="00F134D3" w:rsidRPr="00DF2869" w:rsidRDefault="00F134D3" w:rsidP="00F134D3">
            <w:r w:rsidRPr="00DF2869">
              <w:t>-51.76724</w:t>
            </w:r>
          </w:p>
        </w:tc>
        <w:tc>
          <w:tcPr>
            <w:tcW w:w="1177" w:type="dxa"/>
          </w:tcPr>
          <w:p w14:paraId="6DE5296F" w14:textId="126D3EC8" w:rsidR="00F134D3" w:rsidRPr="00DF2869" w:rsidRDefault="00F134D3" w:rsidP="00F134D3">
            <w:r w:rsidRPr="00DF2869">
              <w:t>36.16782</w:t>
            </w:r>
          </w:p>
        </w:tc>
        <w:tc>
          <w:tcPr>
            <w:tcW w:w="1502" w:type="dxa"/>
          </w:tcPr>
          <w:p w14:paraId="0B737972" w14:textId="41FC65EF" w:rsidR="00F134D3" w:rsidRPr="00DF2869" w:rsidRDefault="00F134D3" w:rsidP="00F134D3">
            <w:r w:rsidRPr="00DF2869">
              <w:t>0.5611</w:t>
            </w:r>
          </w:p>
        </w:tc>
        <w:tc>
          <w:tcPr>
            <w:tcW w:w="1365" w:type="dxa"/>
          </w:tcPr>
          <w:p w14:paraId="6806B01A" w14:textId="3E167ECD" w:rsidR="00F134D3" w:rsidRPr="00DF2869" w:rsidRDefault="00F134D3" w:rsidP="00F134D3">
            <w:r w:rsidRPr="00DF2869">
              <w:t>-226.30479</w:t>
            </w:r>
          </w:p>
        </w:tc>
        <w:tc>
          <w:tcPr>
            <w:tcW w:w="1365" w:type="dxa"/>
          </w:tcPr>
          <w:p w14:paraId="639EBD4B" w14:textId="4C173FF4" w:rsidR="00F134D3" w:rsidRPr="00DF2869" w:rsidRDefault="00F134D3" w:rsidP="00F134D3">
            <w:r w:rsidRPr="00DF2869">
              <w:t>122.77031</w:t>
            </w:r>
          </w:p>
        </w:tc>
      </w:tr>
    </w:tbl>
    <w:p w14:paraId="149E3897" w14:textId="77777777" w:rsidR="00F16345" w:rsidRPr="00DF2869" w:rsidRDefault="00F16345"/>
    <w:p w14:paraId="14EDB52D" w14:textId="77777777" w:rsidR="00F16345" w:rsidRPr="00DF2869" w:rsidRDefault="00000000">
      <w:pPr>
        <w:pStyle w:val="Nadpis2"/>
        <w:rPr>
          <w:color w:val="auto"/>
        </w:rPr>
      </w:pPr>
      <w:r w:rsidRPr="00DF2869">
        <w:rPr>
          <w:color w:val="auto"/>
        </w:rPr>
        <w:t>Survivin</w:t>
      </w:r>
    </w:p>
    <w:p w14:paraId="7E4C3B49" w14:textId="77DBCF24" w:rsidR="00F16345" w:rsidRPr="00DF2869" w:rsidRDefault="00000000">
      <w:r w:rsidRPr="00DF2869">
        <w:t xml:space="preserve">ANOVA result: F = </w:t>
      </w:r>
      <w:bookmarkStart w:id="5" w:name="_Hlk195086460"/>
      <w:r w:rsidR="00F134D3" w:rsidRPr="00DF2869">
        <w:t>101019.5193</w:t>
      </w:r>
      <w:bookmarkEnd w:id="5"/>
      <w:r w:rsidRPr="00DF2869">
        <w:t>, p =</w:t>
      </w:r>
      <w:bookmarkStart w:id="6" w:name="_Hlk195086465"/>
      <w:r w:rsidRPr="00DF2869">
        <w:t xml:space="preserve"> </w:t>
      </w:r>
      <w:r w:rsidR="00F134D3" w:rsidRPr="00DF2869">
        <w:t>0.002</w:t>
      </w:r>
      <w:bookmarkEnd w:id="6"/>
    </w:p>
    <w:p w14:paraId="4D8B6BB6" w14:textId="21FF119A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Descriptive Statistics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39"/>
        <w:gridCol w:w="1411"/>
        <w:gridCol w:w="1389"/>
        <w:gridCol w:w="1411"/>
        <w:gridCol w:w="1411"/>
      </w:tblGrid>
      <w:tr w:rsidR="00FE685C" w:rsidRPr="00DF2869" w14:paraId="288BA12C" w14:textId="77777777" w:rsidTr="00FE685C">
        <w:tc>
          <w:tcPr>
            <w:tcW w:w="1739" w:type="dxa"/>
          </w:tcPr>
          <w:p w14:paraId="78AFF942" w14:textId="77777777" w:rsidR="00FE685C" w:rsidRPr="00DF2869" w:rsidRDefault="00FE685C">
            <w:r w:rsidRPr="00DF2869">
              <w:t>Treatment Group</w:t>
            </w:r>
          </w:p>
        </w:tc>
        <w:tc>
          <w:tcPr>
            <w:tcW w:w="1411" w:type="dxa"/>
          </w:tcPr>
          <w:p w14:paraId="11FA5882" w14:textId="77777777" w:rsidR="00FE685C" w:rsidRPr="00DF2869" w:rsidRDefault="00FE685C">
            <w:r w:rsidRPr="00DF2869">
              <w:t>Mean</w:t>
            </w:r>
          </w:p>
        </w:tc>
        <w:tc>
          <w:tcPr>
            <w:tcW w:w="1389" w:type="dxa"/>
          </w:tcPr>
          <w:p w14:paraId="56198EB7" w14:textId="645CFCE3" w:rsidR="00FE685C" w:rsidRPr="00DF2869" w:rsidRDefault="00FE685C">
            <w:r w:rsidRPr="00DF2869">
              <w:t>Standard Error (SE)</w:t>
            </w:r>
          </w:p>
        </w:tc>
        <w:tc>
          <w:tcPr>
            <w:tcW w:w="1411" w:type="dxa"/>
          </w:tcPr>
          <w:p w14:paraId="2D84EB75" w14:textId="77777777" w:rsidR="00FE685C" w:rsidRPr="00DF2869" w:rsidRDefault="00FE685C">
            <w:r w:rsidRPr="00DF2869">
              <w:t>95% CI Lower</w:t>
            </w:r>
          </w:p>
        </w:tc>
        <w:tc>
          <w:tcPr>
            <w:tcW w:w="1411" w:type="dxa"/>
          </w:tcPr>
          <w:p w14:paraId="5F49AD56" w14:textId="77777777" w:rsidR="00FE685C" w:rsidRPr="00DF2869" w:rsidRDefault="00FE685C">
            <w:r w:rsidRPr="00DF2869">
              <w:t>95% CI Upper</w:t>
            </w:r>
          </w:p>
        </w:tc>
      </w:tr>
      <w:tr w:rsidR="00FE685C" w:rsidRPr="00DF2869" w14:paraId="0D49B07E" w14:textId="77777777" w:rsidTr="00FE685C">
        <w:tc>
          <w:tcPr>
            <w:tcW w:w="1739" w:type="dxa"/>
          </w:tcPr>
          <w:p w14:paraId="0FB2E22A" w14:textId="77777777" w:rsidR="00FE685C" w:rsidRPr="00DF2869" w:rsidRDefault="00FE685C" w:rsidP="00F134D3">
            <w:r w:rsidRPr="00DF2869">
              <w:t>BHG16 Control</w:t>
            </w:r>
          </w:p>
        </w:tc>
        <w:tc>
          <w:tcPr>
            <w:tcW w:w="1411" w:type="dxa"/>
          </w:tcPr>
          <w:p w14:paraId="5C9B1C2E" w14:textId="33C7FD4B" w:rsidR="00FE685C" w:rsidRPr="00DF2869" w:rsidRDefault="00FE685C" w:rsidP="00F134D3">
            <w:r w:rsidRPr="00DF2869">
              <w:t>760.06557</w:t>
            </w:r>
          </w:p>
        </w:tc>
        <w:tc>
          <w:tcPr>
            <w:tcW w:w="1389" w:type="dxa"/>
          </w:tcPr>
          <w:p w14:paraId="7DC8CB73" w14:textId="6A0C6261" w:rsidR="00FE685C" w:rsidRPr="00DF2869" w:rsidRDefault="00FE685C" w:rsidP="00F134D3">
            <w:r w:rsidRPr="00DF2869">
              <w:t>0.21311</w:t>
            </w:r>
          </w:p>
        </w:tc>
        <w:tc>
          <w:tcPr>
            <w:tcW w:w="1411" w:type="dxa"/>
          </w:tcPr>
          <w:p w14:paraId="1B32009A" w14:textId="352EB680" w:rsidR="00FE685C" w:rsidRPr="00DF2869" w:rsidRDefault="00FE685C" w:rsidP="00F134D3">
            <w:r w:rsidRPr="00DF2869">
              <w:t>757.35769</w:t>
            </w:r>
          </w:p>
        </w:tc>
        <w:tc>
          <w:tcPr>
            <w:tcW w:w="1411" w:type="dxa"/>
          </w:tcPr>
          <w:p w14:paraId="684DD74E" w14:textId="3E343212" w:rsidR="00FE685C" w:rsidRPr="00DF2869" w:rsidRDefault="00FE685C" w:rsidP="00F134D3">
            <w:r w:rsidRPr="00DF2869">
              <w:t>762.77345</w:t>
            </w:r>
          </w:p>
        </w:tc>
      </w:tr>
      <w:tr w:rsidR="00FE685C" w:rsidRPr="00DF2869" w14:paraId="3CB57C5B" w14:textId="77777777" w:rsidTr="00FE685C">
        <w:tc>
          <w:tcPr>
            <w:tcW w:w="1739" w:type="dxa"/>
          </w:tcPr>
          <w:p w14:paraId="5F048D7D" w14:textId="77777777" w:rsidR="00FE685C" w:rsidRPr="00DF2869" w:rsidRDefault="00FE685C" w:rsidP="00F134D3">
            <w:r w:rsidRPr="00DF2869">
              <w:t>Fenofibrate</w:t>
            </w:r>
          </w:p>
        </w:tc>
        <w:tc>
          <w:tcPr>
            <w:tcW w:w="1411" w:type="dxa"/>
          </w:tcPr>
          <w:p w14:paraId="4CB4EBB2" w14:textId="6E1DA582" w:rsidR="00FE685C" w:rsidRPr="00DF2869" w:rsidRDefault="00FE685C" w:rsidP="00F134D3">
            <w:r w:rsidRPr="00DF2869">
              <w:t>634.71</w:t>
            </w:r>
          </w:p>
        </w:tc>
        <w:tc>
          <w:tcPr>
            <w:tcW w:w="1389" w:type="dxa"/>
          </w:tcPr>
          <w:p w14:paraId="77E84C27" w14:textId="10DDB3D9" w:rsidR="00FE685C" w:rsidRPr="00DF2869" w:rsidRDefault="00FE685C" w:rsidP="00F134D3">
            <w:r w:rsidRPr="00DF2869">
              <w:t>5.12652</w:t>
            </w:r>
          </w:p>
        </w:tc>
        <w:tc>
          <w:tcPr>
            <w:tcW w:w="1411" w:type="dxa"/>
          </w:tcPr>
          <w:p w14:paraId="25BE628A" w14:textId="30B0BDAB" w:rsidR="00FE685C" w:rsidRPr="00DF2869" w:rsidRDefault="00FE685C" w:rsidP="00F134D3">
            <w:r w:rsidRPr="00DF2869">
              <w:t>569.57133</w:t>
            </w:r>
          </w:p>
        </w:tc>
        <w:tc>
          <w:tcPr>
            <w:tcW w:w="1411" w:type="dxa"/>
          </w:tcPr>
          <w:p w14:paraId="13D7110B" w14:textId="634D38A1" w:rsidR="00FE685C" w:rsidRPr="00DF2869" w:rsidRDefault="00FE685C" w:rsidP="00F134D3">
            <w:r w:rsidRPr="00DF2869">
              <w:t>699.84867</w:t>
            </w:r>
          </w:p>
        </w:tc>
      </w:tr>
      <w:tr w:rsidR="00FE685C" w:rsidRPr="00DF2869" w14:paraId="618F5BB6" w14:textId="77777777" w:rsidTr="00FE685C">
        <w:tc>
          <w:tcPr>
            <w:tcW w:w="1739" w:type="dxa"/>
          </w:tcPr>
          <w:p w14:paraId="19709317" w14:textId="77777777" w:rsidR="00FE685C" w:rsidRPr="00DF2869" w:rsidRDefault="00FE685C" w:rsidP="00F134D3">
            <w:r w:rsidRPr="00DF2869">
              <w:t>Agrimol B</w:t>
            </w:r>
          </w:p>
        </w:tc>
        <w:tc>
          <w:tcPr>
            <w:tcW w:w="1411" w:type="dxa"/>
          </w:tcPr>
          <w:p w14:paraId="0EC79FA4" w14:textId="3999CFCA" w:rsidR="00FE685C" w:rsidRPr="00DF2869" w:rsidRDefault="00FE685C" w:rsidP="00F134D3">
            <w:r w:rsidRPr="00DF2869">
              <w:t>204.22414</w:t>
            </w:r>
          </w:p>
        </w:tc>
        <w:tc>
          <w:tcPr>
            <w:tcW w:w="1389" w:type="dxa"/>
          </w:tcPr>
          <w:p w14:paraId="1E7033AC" w14:textId="27B59AE4" w:rsidR="00FE685C" w:rsidRPr="00DF2869" w:rsidRDefault="00FE685C" w:rsidP="00F134D3">
            <w:r w:rsidRPr="00DF2869">
              <w:t>4.55172</w:t>
            </w:r>
          </w:p>
        </w:tc>
        <w:tc>
          <w:tcPr>
            <w:tcW w:w="1411" w:type="dxa"/>
          </w:tcPr>
          <w:p w14:paraId="517B06A7" w14:textId="61D161E2" w:rsidR="00FE685C" w:rsidRPr="00DF2869" w:rsidRDefault="00FE685C" w:rsidP="00F134D3">
            <w:r w:rsidRPr="00DF2869">
              <w:t>146.389</w:t>
            </w:r>
          </w:p>
        </w:tc>
        <w:tc>
          <w:tcPr>
            <w:tcW w:w="1411" w:type="dxa"/>
          </w:tcPr>
          <w:p w14:paraId="77BB2535" w14:textId="2C5287D8" w:rsidR="00FE685C" w:rsidRPr="00DF2869" w:rsidRDefault="00FE685C" w:rsidP="00F134D3">
            <w:r w:rsidRPr="00DF2869">
              <w:t>262.05928</w:t>
            </w:r>
          </w:p>
        </w:tc>
      </w:tr>
      <w:tr w:rsidR="00FE685C" w:rsidRPr="00DF2869" w14:paraId="29275115" w14:textId="77777777" w:rsidTr="00FE685C">
        <w:tc>
          <w:tcPr>
            <w:tcW w:w="1739" w:type="dxa"/>
          </w:tcPr>
          <w:p w14:paraId="53BE3FE4" w14:textId="234B5F8D" w:rsidR="00FE685C" w:rsidRPr="00DF2869" w:rsidRDefault="00FE685C" w:rsidP="00F134D3">
            <w:r>
              <w:t>DG172 dihydrochloride</w:t>
            </w:r>
          </w:p>
        </w:tc>
        <w:tc>
          <w:tcPr>
            <w:tcW w:w="1411" w:type="dxa"/>
          </w:tcPr>
          <w:p w14:paraId="44A5E173" w14:textId="21A0DE27" w:rsidR="00FE685C" w:rsidRPr="00DF2869" w:rsidRDefault="00FE685C" w:rsidP="00F134D3">
            <w:r w:rsidRPr="00DF2869">
              <w:t>542.56034</w:t>
            </w:r>
          </w:p>
        </w:tc>
        <w:tc>
          <w:tcPr>
            <w:tcW w:w="1389" w:type="dxa"/>
          </w:tcPr>
          <w:p w14:paraId="26E15C36" w14:textId="1B6897D0" w:rsidR="00FE685C" w:rsidRPr="00DF2869" w:rsidRDefault="00FE685C" w:rsidP="00F134D3">
            <w:r w:rsidRPr="00DF2869">
              <w:t>7.52586</w:t>
            </w:r>
          </w:p>
        </w:tc>
        <w:tc>
          <w:tcPr>
            <w:tcW w:w="1411" w:type="dxa"/>
          </w:tcPr>
          <w:p w14:paraId="2E9B591D" w14:textId="45F21569" w:rsidR="00FE685C" w:rsidRPr="00DF2869" w:rsidRDefault="00FE685C" w:rsidP="00F134D3">
            <w:r w:rsidRPr="00DF2869">
              <w:t>446.9352</w:t>
            </w:r>
          </w:p>
        </w:tc>
        <w:tc>
          <w:tcPr>
            <w:tcW w:w="1411" w:type="dxa"/>
          </w:tcPr>
          <w:p w14:paraId="18B66AAE" w14:textId="0334C87D" w:rsidR="00FE685C" w:rsidRPr="00DF2869" w:rsidRDefault="00FE685C" w:rsidP="00F134D3">
            <w:r w:rsidRPr="00DF2869">
              <w:t>638.18549</w:t>
            </w:r>
          </w:p>
        </w:tc>
      </w:tr>
    </w:tbl>
    <w:p w14:paraId="5DB7C1D3" w14:textId="77777777" w:rsidR="00F16345" w:rsidRPr="00DF2869" w:rsidRDefault="00F16345"/>
    <w:p w14:paraId="6D93B09D" w14:textId="3E12EA28" w:rsidR="00F16345" w:rsidRPr="00DF2869" w:rsidRDefault="00000000">
      <w:pPr>
        <w:pStyle w:val="Nadpis3"/>
        <w:rPr>
          <w:color w:val="auto"/>
        </w:rPr>
      </w:pPr>
      <w:r w:rsidRPr="00DF2869">
        <w:rPr>
          <w:color w:val="auto"/>
        </w:rPr>
        <w:t xml:space="preserve">Pairwise Comparisons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3"/>
        <w:gridCol w:w="1597"/>
        <w:gridCol w:w="1143"/>
        <w:gridCol w:w="1445"/>
        <w:gridCol w:w="1341"/>
        <w:gridCol w:w="1341"/>
      </w:tblGrid>
      <w:tr w:rsidR="00DF2869" w:rsidRPr="00DF2869" w14:paraId="129A4CE7" w14:textId="77777777" w:rsidTr="0041370F">
        <w:tc>
          <w:tcPr>
            <w:tcW w:w="1768" w:type="dxa"/>
          </w:tcPr>
          <w:p w14:paraId="76BB6BBE" w14:textId="77777777" w:rsidR="00F134D3" w:rsidRPr="00DF2869" w:rsidRDefault="00F134D3" w:rsidP="0041370F">
            <w:r w:rsidRPr="00DF2869">
              <w:t>Comparison</w:t>
            </w:r>
          </w:p>
        </w:tc>
        <w:tc>
          <w:tcPr>
            <w:tcW w:w="1679" w:type="dxa"/>
          </w:tcPr>
          <w:p w14:paraId="0F2145F2" w14:textId="77777777" w:rsidR="00F134D3" w:rsidRPr="00DF2869" w:rsidRDefault="00F134D3" w:rsidP="0041370F">
            <w:r w:rsidRPr="00DF2869">
              <w:t>Mean Difference</w:t>
            </w:r>
          </w:p>
        </w:tc>
        <w:tc>
          <w:tcPr>
            <w:tcW w:w="1177" w:type="dxa"/>
          </w:tcPr>
          <w:p w14:paraId="0A851A60" w14:textId="77777777" w:rsidR="00F134D3" w:rsidRPr="00DF2869" w:rsidRDefault="00F134D3" w:rsidP="0041370F">
            <w:r w:rsidRPr="00DF2869">
              <w:t>Std. Error</w:t>
            </w:r>
          </w:p>
        </w:tc>
        <w:tc>
          <w:tcPr>
            <w:tcW w:w="1502" w:type="dxa"/>
          </w:tcPr>
          <w:p w14:paraId="2F5196F7" w14:textId="77777777" w:rsidR="00F134D3" w:rsidRPr="00DF2869" w:rsidRDefault="00F134D3" w:rsidP="0041370F">
            <w:r w:rsidRPr="00DF2869">
              <w:t>p-value</w:t>
            </w:r>
          </w:p>
        </w:tc>
        <w:tc>
          <w:tcPr>
            <w:tcW w:w="1365" w:type="dxa"/>
          </w:tcPr>
          <w:p w14:paraId="68193D26" w14:textId="77777777" w:rsidR="00F134D3" w:rsidRPr="00DF2869" w:rsidRDefault="00F134D3" w:rsidP="0041370F">
            <w:r w:rsidRPr="00DF2869">
              <w:t>95.00% LCL</w:t>
            </w:r>
          </w:p>
        </w:tc>
        <w:tc>
          <w:tcPr>
            <w:tcW w:w="1365" w:type="dxa"/>
          </w:tcPr>
          <w:p w14:paraId="2B4BB638" w14:textId="77777777" w:rsidR="00F134D3" w:rsidRPr="00DF2869" w:rsidRDefault="00F134D3" w:rsidP="0041370F">
            <w:r w:rsidRPr="00DF2869">
              <w:t>95.00% UCL</w:t>
            </w:r>
          </w:p>
        </w:tc>
      </w:tr>
      <w:tr w:rsidR="00DF2869" w:rsidRPr="00DF2869" w14:paraId="510E71F3" w14:textId="77777777" w:rsidTr="0041370F">
        <w:tc>
          <w:tcPr>
            <w:tcW w:w="1768" w:type="dxa"/>
          </w:tcPr>
          <w:p w14:paraId="4484E321" w14:textId="77777777" w:rsidR="00F134D3" w:rsidRPr="00DF2869" w:rsidRDefault="00F134D3" w:rsidP="00F134D3">
            <w:r w:rsidRPr="00DF2869">
              <w:t>Control vs Fenofibrate</w:t>
            </w:r>
          </w:p>
        </w:tc>
        <w:tc>
          <w:tcPr>
            <w:tcW w:w="1679" w:type="dxa"/>
          </w:tcPr>
          <w:p w14:paraId="390A3F15" w14:textId="0BE3DE14" w:rsidR="00F134D3" w:rsidRPr="00DF2869" w:rsidRDefault="00F134D3" w:rsidP="00F134D3">
            <w:r w:rsidRPr="00DF2869">
              <w:t>125.35557</w:t>
            </w:r>
          </w:p>
        </w:tc>
        <w:tc>
          <w:tcPr>
            <w:tcW w:w="1177" w:type="dxa"/>
          </w:tcPr>
          <w:p w14:paraId="5922D727" w14:textId="75F30FE2" w:rsidR="00F134D3" w:rsidRPr="00DF2869" w:rsidRDefault="00F134D3" w:rsidP="00F134D3">
            <w:r w:rsidRPr="00DF2869">
              <w:t>7.84574</w:t>
            </w:r>
          </w:p>
        </w:tc>
        <w:tc>
          <w:tcPr>
            <w:tcW w:w="1502" w:type="dxa"/>
          </w:tcPr>
          <w:p w14:paraId="28A4DACC" w14:textId="4F48732D" w:rsidR="00F134D3" w:rsidRPr="00DF2869" w:rsidRDefault="00F134D3" w:rsidP="00F134D3">
            <w:r w:rsidRPr="00DF2869">
              <w:t>0.00163</w:t>
            </w:r>
          </w:p>
        </w:tc>
        <w:tc>
          <w:tcPr>
            <w:tcW w:w="1365" w:type="dxa"/>
          </w:tcPr>
          <w:p w14:paraId="576A7F9A" w14:textId="5590B38B" w:rsidR="00F134D3" w:rsidRPr="00DF2869" w:rsidRDefault="00F134D3" w:rsidP="00F134D3">
            <w:r w:rsidRPr="00DF2869">
              <w:t>87.49384</w:t>
            </w:r>
          </w:p>
        </w:tc>
        <w:tc>
          <w:tcPr>
            <w:tcW w:w="1365" w:type="dxa"/>
          </w:tcPr>
          <w:p w14:paraId="2BAE1954" w14:textId="093D6FC4" w:rsidR="00F134D3" w:rsidRPr="00DF2869" w:rsidRDefault="00F134D3" w:rsidP="00F134D3">
            <w:r w:rsidRPr="00DF2869">
              <w:t>163.21731</w:t>
            </w:r>
          </w:p>
        </w:tc>
      </w:tr>
      <w:tr w:rsidR="00DF2869" w:rsidRPr="00DF2869" w14:paraId="4AEC3FC9" w14:textId="77777777" w:rsidTr="0041370F">
        <w:tc>
          <w:tcPr>
            <w:tcW w:w="1768" w:type="dxa"/>
          </w:tcPr>
          <w:p w14:paraId="3236473A" w14:textId="77777777" w:rsidR="00F134D3" w:rsidRPr="00DF2869" w:rsidRDefault="00F134D3" w:rsidP="00F134D3">
            <w:r w:rsidRPr="00DF2869">
              <w:t>Control vs Agrimol B</w:t>
            </w:r>
          </w:p>
        </w:tc>
        <w:tc>
          <w:tcPr>
            <w:tcW w:w="1679" w:type="dxa"/>
          </w:tcPr>
          <w:p w14:paraId="67574EA4" w14:textId="2EAC72B5" w:rsidR="00F134D3" w:rsidRPr="00DF2869" w:rsidRDefault="00F134D3" w:rsidP="00F134D3">
            <w:r w:rsidRPr="00DF2869">
              <w:t>555.84144</w:t>
            </w:r>
          </w:p>
        </w:tc>
        <w:tc>
          <w:tcPr>
            <w:tcW w:w="1177" w:type="dxa"/>
          </w:tcPr>
          <w:p w14:paraId="1B70C9DD" w14:textId="66746656" w:rsidR="00F134D3" w:rsidRPr="00DF2869" w:rsidRDefault="00F134D3" w:rsidP="00F134D3">
            <w:r w:rsidRPr="00DF2869">
              <w:t>7.84574</w:t>
            </w:r>
          </w:p>
        </w:tc>
        <w:tc>
          <w:tcPr>
            <w:tcW w:w="1502" w:type="dxa"/>
          </w:tcPr>
          <w:p w14:paraId="50FCE66C" w14:textId="66B621A3" w:rsidR="00F134D3" w:rsidRPr="00DF2869" w:rsidRDefault="00F134D3" w:rsidP="00F134D3">
            <w:r w:rsidRPr="00DF2869">
              <w:t>1.72907E-5</w:t>
            </w:r>
          </w:p>
        </w:tc>
        <w:tc>
          <w:tcPr>
            <w:tcW w:w="1365" w:type="dxa"/>
          </w:tcPr>
          <w:p w14:paraId="11208D7C" w14:textId="27026219" w:rsidR="00F134D3" w:rsidRPr="00DF2869" w:rsidRDefault="00F134D3" w:rsidP="00F134D3">
            <w:r w:rsidRPr="00DF2869">
              <w:t>517.9797</w:t>
            </w:r>
          </w:p>
        </w:tc>
        <w:tc>
          <w:tcPr>
            <w:tcW w:w="1365" w:type="dxa"/>
          </w:tcPr>
          <w:p w14:paraId="28E09621" w14:textId="656E1705" w:rsidR="00F134D3" w:rsidRPr="00DF2869" w:rsidRDefault="00F134D3" w:rsidP="00F134D3">
            <w:r w:rsidRPr="00DF2869">
              <w:t>593.70317</w:t>
            </w:r>
          </w:p>
        </w:tc>
      </w:tr>
      <w:tr w:rsidR="00DF2869" w:rsidRPr="00DF2869" w14:paraId="6C2C8DFD" w14:textId="77777777" w:rsidTr="0041370F">
        <w:tc>
          <w:tcPr>
            <w:tcW w:w="1768" w:type="dxa"/>
          </w:tcPr>
          <w:p w14:paraId="6457ED04" w14:textId="392E94B5" w:rsidR="00F134D3" w:rsidRPr="00DF2869" w:rsidRDefault="00F134D3" w:rsidP="00F134D3">
            <w:r w:rsidRPr="00DF2869">
              <w:t xml:space="preserve">Control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1C2C9AFB" w14:textId="41630834" w:rsidR="00F134D3" w:rsidRPr="00DF2869" w:rsidRDefault="00F134D3" w:rsidP="00F134D3">
            <w:r w:rsidRPr="00DF2869">
              <w:t>217.50523</w:t>
            </w:r>
          </w:p>
        </w:tc>
        <w:tc>
          <w:tcPr>
            <w:tcW w:w="1177" w:type="dxa"/>
          </w:tcPr>
          <w:p w14:paraId="76425191" w14:textId="6F44C11C" w:rsidR="00F134D3" w:rsidRPr="00DF2869" w:rsidRDefault="00F134D3" w:rsidP="00F134D3">
            <w:r w:rsidRPr="00DF2869">
              <w:t>7.84574</w:t>
            </w:r>
          </w:p>
        </w:tc>
        <w:tc>
          <w:tcPr>
            <w:tcW w:w="1502" w:type="dxa"/>
          </w:tcPr>
          <w:p w14:paraId="69402554" w14:textId="3E7FF0B8" w:rsidR="00F134D3" w:rsidRPr="00DF2869" w:rsidRDefault="00F134D3" w:rsidP="00F134D3">
            <w:r w:rsidRPr="00DF2869">
              <w:t>3.15824E-4</w:t>
            </w:r>
          </w:p>
        </w:tc>
        <w:tc>
          <w:tcPr>
            <w:tcW w:w="1365" w:type="dxa"/>
          </w:tcPr>
          <w:p w14:paraId="5CE4F8E1" w14:textId="0A98DBC8" w:rsidR="00F134D3" w:rsidRPr="00DF2869" w:rsidRDefault="00F134D3" w:rsidP="00F134D3">
            <w:r w:rsidRPr="00DF2869">
              <w:t>179.64349</w:t>
            </w:r>
          </w:p>
        </w:tc>
        <w:tc>
          <w:tcPr>
            <w:tcW w:w="1365" w:type="dxa"/>
          </w:tcPr>
          <w:p w14:paraId="572CC91F" w14:textId="5DD08FEA" w:rsidR="00F134D3" w:rsidRPr="00DF2869" w:rsidRDefault="00F134D3" w:rsidP="00F134D3">
            <w:r w:rsidRPr="00DF2869">
              <w:t>255.36697</w:t>
            </w:r>
          </w:p>
        </w:tc>
      </w:tr>
      <w:tr w:rsidR="00DF2869" w:rsidRPr="00DF2869" w14:paraId="723CB946" w14:textId="77777777" w:rsidTr="0041370F">
        <w:tc>
          <w:tcPr>
            <w:tcW w:w="1768" w:type="dxa"/>
          </w:tcPr>
          <w:p w14:paraId="04501A0D" w14:textId="77777777" w:rsidR="00F134D3" w:rsidRPr="00DF2869" w:rsidRDefault="00F134D3" w:rsidP="00F134D3">
            <w:r w:rsidRPr="00DF2869">
              <w:t>Fenofibrate vs Agrimol B</w:t>
            </w:r>
          </w:p>
        </w:tc>
        <w:tc>
          <w:tcPr>
            <w:tcW w:w="1679" w:type="dxa"/>
          </w:tcPr>
          <w:p w14:paraId="10041102" w14:textId="1A19E040" w:rsidR="00F134D3" w:rsidRPr="00DF2869" w:rsidRDefault="00F134D3" w:rsidP="00F134D3">
            <w:r w:rsidRPr="00DF2869">
              <w:t>430.48586</w:t>
            </w:r>
          </w:p>
        </w:tc>
        <w:tc>
          <w:tcPr>
            <w:tcW w:w="1177" w:type="dxa"/>
          </w:tcPr>
          <w:p w14:paraId="070D3A9E" w14:textId="7CD6F1BE" w:rsidR="00F134D3" w:rsidRPr="00DF2869" w:rsidRDefault="00F134D3" w:rsidP="00F134D3">
            <w:r w:rsidRPr="00DF2869">
              <w:t>7.84574</w:t>
            </w:r>
          </w:p>
        </w:tc>
        <w:tc>
          <w:tcPr>
            <w:tcW w:w="1502" w:type="dxa"/>
          </w:tcPr>
          <w:p w14:paraId="218E7E6A" w14:textId="0E11C7CE" w:rsidR="00F134D3" w:rsidRPr="00DF2869" w:rsidRDefault="00F134D3" w:rsidP="00F134D3">
            <w:r w:rsidRPr="00DF2869">
              <w:t>4.07502E-5</w:t>
            </w:r>
          </w:p>
        </w:tc>
        <w:tc>
          <w:tcPr>
            <w:tcW w:w="1365" w:type="dxa"/>
          </w:tcPr>
          <w:p w14:paraId="72947921" w14:textId="6BA77F5F" w:rsidR="00F134D3" w:rsidRPr="00DF2869" w:rsidRDefault="00F134D3" w:rsidP="00F134D3">
            <w:r w:rsidRPr="00DF2869">
              <w:t>392.62412</w:t>
            </w:r>
          </w:p>
        </w:tc>
        <w:tc>
          <w:tcPr>
            <w:tcW w:w="1365" w:type="dxa"/>
          </w:tcPr>
          <w:p w14:paraId="44F7D1E9" w14:textId="6E8B6930" w:rsidR="00F134D3" w:rsidRPr="00DF2869" w:rsidRDefault="00F134D3" w:rsidP="00F134D3">
            <w:r w:rsidRPr="00DF2869">
              <w:t>468.3476</w:t>
            </w:r>
          </w:p>
        </w:tc>
      </w:tr>
      <w:tr w:rsidR="00DF2869" w:rsidRPr="00DF2869" w14:paraId="11B9D0B1" w14:textId="77777777" w:rsidTr="0041370F">
        <w:tc>
          <w:tcPr>
            <w:tcW w:w="1768" w:type="dxa"/>
          </w:tcPr>
          <w:p w14:paraId="1E9CA645" w14:textId="1BA36B55" w:rsidR="00F134D3" w:rsidRPr="00DF2869" w:rsidRDefault="00F134D3" w:rsidP="00F134D3">
            <w:r w:rsidRPr="00DF2869">
              <w:t xml:space="preserve">Fenofibrate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7AA37802" w14:textId="25C3E5B2" w:rsidR="00F134D3" w:rsidRPr="00DF2869" w:rsidRDefault="00F134D3" w:rsidP="00F134D3">
            <w:r w:rsidRPr="00DF2869">
              <w:t>92.14966</w:t>
            </w:r>
          </w:p>
        </w:tc>
        <w:tc>
          <w:tcPr>
            <w:tcW w:w="1177" w:type="dxa"/>
          </w:tcPr>
          <w:p w14:paraId="6C3FE7D9" w14:textId="77DB060F" w:rsidR="00F134D3" w:rsidRPr="00DF2869" w:rsidRDefault="00F134D3" w:rsidP="00F134D3">
            <w:r w:rsidRPr="00DF2869">
              <w:t>7.84574</w:t>
            </w:r>
          </w:p>
        </w:tc>
        <w:tc>
          <w:tcPr>
            <w:tcW w:w="1502" w:type="dxa"/>
          </w:tcPr>
          <w:p w14:paraId="6AAE6B3D" w14:textId="14F7E911" w:rsidR="00F134D3" w:rsidRPr="00DF2869" w:rsidRDefault="00F134D3" w:rsidP="00F134D3">
            <w:r w:rsidRPr="00DF2869">
              <w:t>0.00404</w:t>
            </w:r>
          </w:p>
        </w:tc>
        <w:tc>
          <w:tcPr>
            <w:tcW w:w="1365" w:type="dxa"/>
          </w:tcPr>
          <w:p w14:paraId="4054E34B" w14:textId="7F2EC9BC" w:rsidR="00F134D3" w:rsidRPr="00DF2869" w:rsidRDefault="00F134D3" w:rsidP="00F134D3">
            <w:r w:rsidRPr="00DF2869">
              <w:t>54.28792</w:t>
            </w:r>
          </w:p>
        </w:tc>
        <w:tc>
          <w:tcPr>
            <w:tcW w:w="1365" w:type="dxa"/>
          </w:tcPr>
          <w:p w14:paraId="13A08FD0" w14:textId="708A6698" w:rsidR="00F134D3" w:rsidRPr="00DF2869" w:rsidRDefault="00F134D3" w:rsidP="00F134D3">
            <w:r w:rsidRPr="00DF2869">
              <w:t>130.01139</w:t>
            </w:r>
          </w:p>
        </w:tc>
      </w:tr>
      <w:tr w:rsidR="00DD48DB" w:rsidRPr="00DF2869" w14:paraId="7DE555AF" w14:textId="77777777" w:rsidTr="0041370F">
        <w:tc>
          <w:tcPr>
            <w:tcW w:w="1768" w:type="dxa"/>
          </w:tcPr>
          <w:p w14:paraId="2087DDA2" w14:textId="6D0BD0C4" w:rsidR="00F134D3" w:rsidRPr="00DF2869" w:rsidRDefault="00F134D3" w:rsidP="00F134D3">
            <w:r w:rsidRPr="00DF2869">
              <w:t xml:space="preserve">Agrimol B vs </w:t>
            </w:r>
            <w:r w:rsidR="00DD48DB">
              <w:t>DG172 dihydrochloride</w:t>
            </w:r>
          </w:p>
        </w:tc>
        <w:tc>
          <w:tcPr>
            <w:tcW w:w="1679" w:type="dxa"/>
          </w:tcPr>
          <w:p w14:paraId="174E66B2" w14:textId="79FCA22B" w:rsidR="00F134D3" w:rsidRPr="00DF2869" w:rsidRDefault="00F134D3" w:rsidP="00F134D3">
            <w:r w:rsidRPr="00DF2869">
              <w:t>-338.33621</w:t>
            </w:r>
          </w:p>
        </w:tc>
        <w:tc>
          <w:tcPr>
            <w:tcW w:w="1177" w:type="dxa"/>
          </w:tcPr>
          <w:p w14:paraId="35C68226" w14:textId="7E2B41A2" w:rsidR="00F134D3" w:rsidRPr="00DF2869" w:rsidRDefault="00F134D3" w:rsidP="00F134D3">
            <w:r w:rsidRPr="00DF2869">
              <w:t>7.84574</w:t>
            </w:r>
          </w:p>
        </w:tc>
        <w:tc>
          <w:tcPr>
            <w:tcW w:w="1502" w:type="dxa"/>
          </w:tcPr>
          <w:p w14:paraId="1B7BAA39" w14:textId="09E812FF" w:rsidR="00F134D3" w:rsidRPr="00DF2869" w:rsidRDefault="00F134D3" w:rsidP="00F134D3">
            <w:r w:rsidRPr="00DF2869">
              <w:t>8.40659E-5</w:t>
            </w:r>
          </w:p>
        </w:tc>
        <w:tc>
          <w:tcPr>
            <w:tcW w:w="1365" w:type="dxa"/>
          </w:tcPr>
          <w:p w14:paraId="723E0BF2" w14:textId="66293565" w:rsidR="00F134D3" w:rsidRPr="00DF2869" w:rsidRDefault="00F134D3" w:rsidP="00F134D3">
            <w:r w:rsidRPr="00DF2869">
              <w:t>-376.19794</w:t>
            </w:r>
          </w:p>
        </w:tc>
        <w:tc>
          <w:tcPr>
            <w:tcW w:w="1365" w:type="dxa"/>
          </w:tcPr>
          <w:p w14:paraId="515D2871" w14:textId="4EEC39FE" w:rsidR="00F134D3" w:rsidRPr="00DF2869" w:rsidRDefault="00F134D3" w:rsidP="00F134D3">
            <w:r w:rsidRPr="00DF2869">
              <w:t>-300.47447</w:t>
            </w:r>
          </w:p>
        </w:tc>
      </w:tr>
    </w:tbl>
    <w:p w14:paraId="03D4DDF5" w14:textId="77777777" w:rsidR="00F16345" w:rsidRPr="00DF2869" w:rsidRDefault="00F16345"/>
    <w:sectPr w:rsidR="00F16345" w:rsidRPr="00DF28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7292465">
    <w:abstractNumId w:val="8"/>
  </w:num>
  <w:num w:numId="2" w16cid:durableId="353845875">
    <w:abstractNumId w:val="6"/>
  </w:num>
  <w:num w:numId="3" w16cid:durableId="91584825">
    <w:abstractNumId w:val="5"/>
  </w:num>
  <w:num w:numId="4" w16cid:durableId="956334067">
    <w:abstractNumId w:val="4"/>
  </w:num>
  <w:num w:numId="5" w16cid:durableId="588150204">
    <w:abstractNumId w:val="7"/>
  </w:num>
  <w:num w:numId="6" w16cid:durableId="436218978">
    <w:abstractNumId w:val="3"/>
  </w:num>
  <w:num w:numId="7" w16cid:durableId="1210528661">
    <w:abstractNumId w:val="2"/>
  </w:num>
  <w:num w:numId="8" w16cid:durableId="1266814824">
    <w:abstractNumId w:val="1"/>
  </w:num>
  <w:num w:numId="9" w16cid:durableId="14582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2EC"/>
    <w:rsid w:val="00034616"/>
    <w:rsid w:val="0006063C"/>
    <w:rsid w:val="000B3A4D"/>
    <w:rsid w:val="0015074B"/>
    <w:rsid w:val="001F3D6B"/>
    <w:rsid w:val="0029639D"/>
    <w:rsid w:val="002F7840"/>
    <w:rsid w:val="00326F90"/>
    <w:rsid w:val="003C3966"/>
    <w:rsid w:val="007E2253"/>
    <w:rsid w:val="0086794A"/>
    <w:rsid w:val="009126D2"/>
    <w:rsid w:val="00AA1D8D"/>
    <w:rsid w:val="00B24D70"/>
    <w:rsid w:val="00B47730"/>
    <w:rsid w:val="00C94B4F"/>
    <w:rsid w:val="00CB0664"/>
    <w:rsid w:val="00CC70DF"/>
    <w:rsid w:val="00DD48DB"/>
    <w:rsid w:val="00DF2869"/>
    <w:rsid w:val="00EC5C92"/>
    <w:rsid w:val="00F134D3"/>
    <w:rsid w:val="00F16345"/>
    <w:rsid w:val="00FC693F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1B607"/>
  <w14:defaultImageDpi w14:val="300"/>
  <w15:docId w15:val="{407B055A-4AA9-4763-8B54-0E13C545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1346</Words>
  <Characters>7678</Characters>
  <Application>Microsoft Office Word</Application>
  <DocSecurity>0</DocSecurity>
  <Lines>63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paulina.gronesova@savba.sk</cp:lastModifiedBy>
  <cp:revision>2</cp:revision>
  <dcterms:created xsi:type="dcterms:W3CDTF">2025-11-07T13:28:00Z</dcterms:created>
  <dcterms:modified xsi:type="dcterms:W3CDTF">2025-11-07T13:28:00Z</dcterms:modified>
  <cp:category/>
</cp:coreProperties>
</file>